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84ac" w14:textId="6cf8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Бiлiм министрлiгi орталық аппаратының құрылымы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19 желтоқсан N 1792. Күшi жойылды - ҚРҮ-нiң 1996.12.27. N 1639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Бiлiм министрлiгi орталық
аппаратының құрылымы қосымшаға сәйкес, орталық аппарат қызметкерлерi
шектi санының негiзiнде 143 адам болып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Бiлiм министрлiгiне министрдiң 3
орынбасарын, оның iшiнде бiр бiрiншi орынбасарын және 15 адамнан
тұратын алқа ұстауға рұқсат 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 Бiлiм министрлiгiнiң орталық
аппараты үшiн 4 қызметтiк жеңiл автомобиль лимитi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"Қазақстан Республикасы Бiлiм министрлiгiнiң құрамы туралы"
Қазақстан Республикасы Министрлер Кабинетiнiң 1995 жылғы 5 шiлдедегi
N 927 қаулысының күшi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
     Премьер-Министрiнiң
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Үкiметiнiң 1995 жылғы
                                       19 желтоқсандағы
                                       N 1792 қаулысына
                                        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Қазақстан Республикасының Бiлiм министрлiгi
                   орталық аппаратының
                   Қ Ұ Р Ы Л Ы М Ы
     Басшылық
     Жоғары бiлiм мен ғылым бас басқармасы
     Орта бiлiм бас басқармасы
     Экономика және қаржы бас басқармасы
     Арнаулы орта бiлiм басқармасы
     Кәсiптiк-техникалық бiлiм басқармасы
     Халықаралық ынтымақтастық басқармасы
     Талдаумен және ұйымдастыру-кадрлық қамтамасыз ету басқармасы
     Инспектрлау басқармасы
     Тәрбие жұмысының оқу-әдiстеме бөлiмi
     Бухгалтерлiк есеп және есеп беру бөлiмi
     Мемлекеттiк және басқа тiлдердi дамытуды үйлестiру бөлiмi
     Заң бөлiмi
     Әскери-жұмылдыру және арнайы жұмыстар секторы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