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b57d" w14:textId="63ab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1818. Күшi жойылды - ҚР Үкiметiнiң 1996.12.29. N 1675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Мәдениет министрлiгi орталық
аппаратының құрылымы қосымшаға сәйкес, осы аппарат қызметкерлерiнiң
шектi санының негiзiнде 50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Мәдениет министрлiгiне министрдiң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орынбасарын, оның iшiнде бiр бiрiншi орынбасарын, сондай-ақ 7 адамнан
тұратын алқа ұстауына рұқсат етiлсiн.
     3. Қазақстан Республикасы Мәдениет министрлiгiнiң орталық
аппараты үшiн 4 қызметтiк жеңiл автомобиль лимитi белгiленсiн.
     4. "Қазақстан Республикасы Мәдениет министрлiгi орталық
аппаратының құрылымы туралы" Қазақстан Республикасы Министрлер
Кабинетiнiң 1994 жылғы 14 желтоқсандағы N 1408 қаулысының күшi
жойылған деп танылсын.
     Қазақстан Республикасының
       Премьер-Министрi
                                       Қазақстан Республикасы
                                       Үкiметiнiң 1995 жылғы
                                       19 желтоқсандағы
                                       N 1818 қаулысына
                                        Қосымша
            Қазақстан Республикасы Мәдениет министрлiгi орталық
                               аппаратының
                                ҚҰРЫЛЫМЫ
     Басшылық
     Өнер басқармасы
     Қаржы-экономика бөлiмi
     Бухгалтерлiк есеп бөлiмi
     Саланы реформалау, жаңа инфрақұрылым және кадр жұмысы бөлiмi
     Шетелдермен мәдени байланыстарды үйлестiру бөлiмi
     Тарихи мұраларды қорғау, музей және мәдени-демалыс жұмыстары
     бөлiмi
     Аппарат жұмысын ұйымдастыру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