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e5c8" w14:textId="b42e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облыстық әкiмшiлiгiнiң мемлекеттiк резервтен пайдаланылған көмiр үшiн берешегiн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21 желтоқсандағы N 1827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Талдықорған облысы бюджетiнiң мемлекеттiк материалдық резерв
алдындағы берешегiн жою қажеттiгiне байланысты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Талдықорған облысының әкiмiне мемлекеттiк материалдық
резервтен пайдаланылған көмiр үшiн 92444 мың теңге сомасындағы
берешектi, облыстық бюджеттiң республикалық бюджеттен толық алмаған
субвенция есебiне есептелуге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материалдық резервтер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жөнiндегi комитетi 92444 мың/теңге сомасында Талдықорған
әкiмшiлiгiне босатылған ДР маркалы көмiрiн оны мемлекеттiк резервке
салу көлемiн азайту есебiне есептен шығарсын.
     Қазақстан Республикасы
      Премьер-Министрiнiң
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