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abfe" w14:textId="158a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15 наурыздағы N 273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1995 жылғы 26 желтоқсандағы N 1862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"Қ.А. Иассауи атындағы Халықаралық Қазақ-Түрiк университетiнiң мәселелерi" туралы Қазақстан Республикасы Министрлер Кабинетiнiң 1994 жылғы 15 наурыздағы N 273 қаулысына мынадай өзгертулер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Қ.А. Иассауи атындағы Халықаралық Қазақ-Түрiк университетi Өкiлеттi Кеңесiнiң құрамына Қазақстан Республикасынан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Тасмағамбетов И.Н. - Қазақстан Республикасы Премьер-Министрiнiң орынбасары, осы Кеңес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Кеңестiң мүшелерi: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Құсайынов Ә.А. - Қазақстан Республикасы Үкiметi Аппаратының Әлеуметтiк-мәдени даму бөлiмi меңгерушiсiнiң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Рысұлы - Қ.А. Иассауи Халықаралық Қазақ-Түрiк университетiнiң ректоры.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Сұлтанов Қ., Мәмбетқазиев Е.Ә., Дамитов Б.Қ. Қ.А. Иассауи атындағы Халықаралық Қазақ-Түрiк университетi Өкiлеттi Кеңесiнiң құрамынан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