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de28" w14:textId="401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шiлдедегi N 1035 қаулысына толықтырулар мен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28 желтоқсан N 1876. Күшi жойылды - ҚР Үкіметінiң 2000.08.12. N 1253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– ҚР Үкіметінiң Үкіметінiң 12.08.2000.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"Биржалық тауарлардың Тiзбесiн бекiту туралы" Қазақстан Республикасы Министрлер Кабинетiнiң 1995 жылғы 28 шiлдедегi N 1035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26, 302-құжат) мынадай толықтырулар мен өзгертулер енгiзiлсiн: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1-қосымшасының: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"Астық, ауыл шаруашылығы өнiмi, олардың ұқсатылған өнiмдерi" атты 1-бөлiмi жаңа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"қойдың iшек-қарны               0504 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мақта линтi                     1404 20 000";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"Шиттi мақта (линт)" деген жолдағы "(линт)" сөзi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2-бөлiм мынадай редакциямен берiлсiн: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2. Өндiрiстiк-техникалық мақсаттағы өнiм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Тауардың атауы            СЭҚ ТН            Партияның төменгi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коды                   шегi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1                      2     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Цемент                 2523          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Қара металдар прокаты  7208-7217           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Көмiр, оның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кокстелетiнi           2701                   10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Шикi мұнай (газ        2709,271000330,        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конденсатын қоса)      271000350,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және оны өңдеу         271000510,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өнiмдерi               271000690,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271000790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Ферроқорытпалар        7202                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Түстi металдар         7401-7405, 7407,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7408, 7501, 7502,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7504, 7601, 7603,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7604, 7801, 7803,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7804, 7901,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7903-7905, 8001, 8004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Тыңайтқыштар           3101-3105     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Ағаш және одан         4401, 4403, 4407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жасалған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Аккумуляторлар         8507                   500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Автошиналар            4011                   500 дана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аталған қаулының 2 қосымшасының: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1-тармағынан "Қазақстан Республикасының шаруашылық жүргiзушi субъектiлерi өндiретiн және экспортқа сататын" деген сөздер алынып тасталсын.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