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cf5f" w14:textId="81ac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20 шiлдедегi N 1002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желтоқсан N 1896. Күшi жойылды - ҚР Үкіметінің 1996.03.12. N 298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тауарлардың (жұмыс пен көрсетiлетiн қызметтiң) экспорты мен импортының тәртiбi туралы" Қазақстан Республикасы Министрлер Кабинетiнiң 1995 жылғы 20 шiлдедегi N 1002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25, 290-құжат)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1-тармақтағы "5" саны "7" санымен алмастырылсын;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абзац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"Экспорт құқығы барлық шаруашылық жүргiзушi субъектiлерге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меншiк нысандарына қарамай берiледi".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2-тармақ мынадай мазмұндағы алтыншы және жетiншi абзацтармен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"Лицензиялар бойынша экспортқа шығарылатын тауарлардың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(6-қосымша)" (қоса берiлiп отыр),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Лицензиялар бойынша импортталатын тауарлар тiзбесi (7-қосымша)"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1-қосымшадағы: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екiншi абзацындағы, 10 және 11-тармақтардағы "5"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 "7" санымен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"2, 4 және 5" сандары "2, 4, 5, 6 және 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сандарымен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Аталған қаулының 2-қосымшасы мынадай редакцияда берiлсiн: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Қазақстан Республикасы Үкiметiнiң рұқсатымен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экспортқа шығарылатын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Тауардың қысқаша атауы                      СЭҚ ТН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Жабайы хайуанаттар, жабайы өсiмдiктер       010119900, 010290900,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010391900, 010392900,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010410900, 010420900,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010600910, 010600990,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(жабайы хайуанаттар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ғана), 070951,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070952000, 071080600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 және әскери техника,      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 шығаруға арналған арнайы             /880211100, 880212100,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жинақтаушы бұйымдар, әскери техникалық      880220100, 880220100,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саласында көрсетiлетiн        880230100, 880240100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 мен қызметтер                      басқа/, 8803 (880310100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880320100, 880330100,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880390910 басқа),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880400000 (тек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әскери мақсаттағы), 8805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(880520100 басқа),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890600100, 930100000,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930200, 9305 (ұрыс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қаруына ғана), 9306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930630910, 930630930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басқа), 901310000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мақсаттағы), 901320000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мақсаттағы), 901380000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мақсаттағы), 9014 (тек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қана әскери мақсаттағы),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8525 (тек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Ядролық материалдар, технологиялар,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жабдықтар мен құрылғылар, арнаулы           380110000 (тек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ядролық емес материалдар, радиоактивтi      ядролық таза графит),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қалдықтарды қоса алғанда радиоактивтi 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сәулелендiру көздерi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3-қосымша мынадай редакцияда берiлсiн: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Экспортқа шығару контрактiлерi тiркелетiн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Тауардың атауы                              СЭҚ ТН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Тiрi, жаңа ауланған, салқындатылған,        030212000,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мұздатылған балық;                          030270000 (тек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уылдырық),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нәлiм, бекiре және албырт                   030321000, 030322000,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тұқымдастардың өңделген өнiмдерi;           030329000, 030380000,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шаянтәрiздiлер;                             (тек қана уылдырық),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уылдырық                                    030410110, 030410130,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030520000 (тек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уылдырық), 030530300,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160411000, 160419100,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160420100, 160420300,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160430, 1605, 030310000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Түстi және қара металдар өндiрiсiне         2603, 2604, 2606-2610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шикiзат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газ                                  271111000, 271121000,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271121110, 271113900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 энергиясы                            271600000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Казеин                                      3501 /350190100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Зығыр талшығы                               5301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Кобальт штейнi және кобальт                 8105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металлургиясының басқа да жартылай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өнiмдерi; кобальт және одан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бұйымдар, қалдықтар мен кобальт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Түстi металдардың қалдықтары                7204, 7802, 7902,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сынықтары                               7503, 7602, 8002,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8109109, 8113001,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720210900, 860719910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Сирек, жерде сирек кездесетiн металдар,     2611, 2613-2615, 2804,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өндiрiске арналған шикiзат, қорытпалар,     282530, 282619000,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қосылыстар мен бұйымдар                     284170, 2846, 8103,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8106, 8108, 8109,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8113, 280540100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4-қосымшасы мынадай редакцияда берiлсiн: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Қазақстан Республикасы Үкiметiнiң рұқсатымен импортталатын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тауарлардың (жұмыстар мен көрсетiлетiн қызметтiң)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Тауардың атауы                                СЭҚ ТН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 және әскери техника, оларды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 үшiн арнаулы жинақтаушы бұйымдар,    /880211100, 880212100,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техникалық ынтымақтастық             880220100, 880230100,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жұмыстар мен көрсетiлетiн       880240100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                                      8803/880310100, 880320100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880330100,880390910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880400000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әскери мақсаттағы/,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8805 /880520100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890600100, 930100000,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930200, 9305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соғыс қаруына/,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930630910, 930630930,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901310000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әскери мақсаттағы/,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901320000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әскери мақсаттағы/,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901380000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әскери мақсаттағы/,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9014 /тек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мақсаттағы/, 8525 /тек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қана әскери мақсаттағы/,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8526 /тек қана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мақсаттағы/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Ядролық материалдар, технологиялар,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жабдықтар мен құрылғылар, арнаулы ядролық   380110000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емес материалдар, радиоактивтi қалдықтарды  ядролық таза графит/,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 алғанда радиоактивтi сәулелендiру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6-қосымша мынадай редакцияда берiлсiн: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Экспортталуы лицензиялар бойынша жүзеге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асырылатын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Лицензия беру туралы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келiсiлген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Тауардың атауы         СЭҚ ТН коды       Республикасының министрлiк.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терi мен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    2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Дәрiлiк заттар,         2936, 2939,          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техника     2942, 3003-3005,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9018-9020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/902000900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дәрiгерлiгi мақ.    2967-2939, 2941,      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сатына арналған дәрiлiк 3001-3004,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заттар және мал дәрi.   3006, 9018-9022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герлiгi техникасы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Пiлдiң сүйегi, мүйiз,   040700900, 0507,      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тұяқ, маржан және сол   050800000, 0604,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сияқты материалдар      071230000,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080221000,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080222000, 0810,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0812,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1301, 1302,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/130219300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9601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 және жануар     020610100,            Ауылшарминi,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тектес дәрiлiк шикiзат  020622100, 020629100, Экобиоресурсминi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020630100, 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020680100, 020690100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/тек қана жабайы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хайуанаттардан/, 0507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/тек қана дәрiлiк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шикiзат/, 051000000,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1211,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1302 /130219300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3001, 3002 /дайын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дәрiлiктен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Есiрткi және психотроп. Қазақстан Республика.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заттар, улар        сының Үкiметi белгi.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леген тiзбе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  Экспорт Қазақстан Республикасы Министрлер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аумақтарында және кон.  Кабинетiнiң 1992 жылғы 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тинентальдi шельф пен   N 1034 қаулысымен бекiтiлген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теңiз экономикалық ай.  Республикасының жер қойнауы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мақтар шегiнде орна.    ақпараттарды (беру, айырбастау, сату)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ласқан аудандар мен жы. тарату тәртiбi туралы Ережеге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лу-энергетикалық және   қазбаларды пайдалануға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 шикiзат кен   Республикасының Үкiметi берген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 бойынша қаз.   және қазбаларды пайдаланушылармен жасасқан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балар туралы ақпарат,   контрактiлер негiзiнде (экспорттық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Минералогиядан және     лицензияларды Өнеркәсiпсаудаминiнде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палеонтологиядан кол.   ресiмдемей) жүзеге асырылады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лекциялық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(970500000 - 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минералогия мен пале.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онтология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 пен әскери   Қазақстан Республика, Мемқорғанысөнеркәсiп.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техниканы жасау кезiнде сының Үкiметi айқын.  комы,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қолданылуы мүмкiн шикi. даған тiзбе бойынша   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заттардың, материалдар.                      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жың, жабдықтардың, тех.                       мемлекеттiк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нологиялар мен ғылыми               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ақпараттардың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Бейбiт мақсатқа арнал. Қазақстан Республика.  Мемқорғанысөнеркәсiп.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ған, бiрақ ракеталық,  сының Үкiметi айқын.   комы,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ядролық, химиялық және даған тiзбе бойынша    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жаппай қырып-                          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жоятын қарудың басқа                          мемлекеттiк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түрлерiн жасауда пайда.             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ланылуы мүмкiн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дар, жабдықтар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Шифрлау құралдары /шифр 8471 /тек қана        ҰҚК,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техникасын қоса,    шифрлау техникасы/,   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шифрлау техникасына     847330000 /тек қана  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бөлшектер      шифрлау техникасы     мемлекеттiк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шифрлауға арналған үшiн/            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пакетi/,  854390900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шифрлау құралдарына     шифрлау техникасы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нормативтiк техникалық  үшiн/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құжаттама /құрастырма.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және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Оқ-дәрi, жарылғыш зат.  360100000 /аңшылық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тар, жару құралдары     оқ-дәрiден басқа/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пиротехника        360200000, 360300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асыл тастар мен  253090000 /тек қана   Ұлтыбанкi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олардан жасалған бұйым. янтарь/, 7101, 7102,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дар, олардың қалдықтары 7103 /тек қана 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ұнтағы және табиғи асыл тастар/ 7105 /тек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тастардың рекуператы,   қана табиғи асыл 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iнжу және одан жасалған тардан/, 7116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 янтарь және    iнжуден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жасалған бұйымдар  асыл тастардан/,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820551000 /табиғи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алмас кристалдары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жапсырылған шыны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кескiштер/,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820712100, 820720100,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820750100, 820760100,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820790100 /жұмыс бөл.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шегi жұмырлап тегiс.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телген, уатылған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алмастан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кристалдарынан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тек қана құрал-сайман.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дар/, 852290300 /тек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қана табиғи 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тастардан және алмас.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тан/, 960200000 /тек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қана өңделген янтарь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және одан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бұйымдар/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металдар рудала. 2616, 7112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 мен концентраттары,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қалдықтары мен сынықтары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Жартылай асыл тастар    710310000 /тек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олардан жасалған   қана жартылай 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                тастар/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710399000 /тек қана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жартылай асыл тастар/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710510900, 711620190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/тек қана жартылай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асыл тастардан/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Қызметтiк және азамат.  Қазақстан Республика.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қару                сының Үкiметi айқын.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даған тiзбе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Ұрыстық уландырғыш зат. Қазақстан Республика. Қорғанысминi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тардан сақтандыру құ.   сының Үкiметi айқын.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ралдары олардың бөлшек. даған тiзбе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терi мен керектi заттар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мақсаттағы өнiм.                       Қорғанысминi,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дерге нормативтi-техни.                       Республикасының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калық құжаттамалар /құ.                       қорғау жөнiндегi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растырмалық және                              кеттiк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пайдалану/                               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7-қосымша мынадай редакцияда берiлсiн: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7-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Импортталуы лицензиялар бойынша жүзеге асырылатын тауарлар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шешiм келiсiлген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Тауардың атауы            СЭҚ ТН коды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сының министрлiктерi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мен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           2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Өсiмдiктердi қорғаудың       3808 /өсiмдiк     Ауылшарминi,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химиялық құралдары           қорғауға арналған Экобиоресурсминi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препараттар ғана/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Дәрiлiк заттар,              2936-2939         Денсаулықминi,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техника          2941,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9013, 9018-9020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дәрiгерлiгi мақсатына    2936-2939, 2941,  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дәрiгерлiк заттар   3001-3006,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мал дәрiгерлiгi         9018-9022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Есiрткелiк және психотроптық Қазақстан Респуб. Денсаулықминi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заттар, улар                 ликасының Үкiметi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айқындаған тiзбе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Шифрлау құралдары /шифрлау   8471 /тек қана    ҰҚК,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техникасын қоса, шифрлау     шифрлау техни.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техникасына арналған бөлшек. касы/,            Ақпарат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 және шифрлауға арналған  847330000 /тек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 пакетi/, шифр. қана шифрлау тех.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 құралдарына нормативтiк- никасы үшiн/     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 құжаттама /құрас. 854390900/тек    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тырмалық және пайдалануды    қана шифрлау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қоса/                        техникасы үшiн/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Ұрыстық уландырғыш заттардан Қазақстан Респуб. Қорғанысминi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құралдары, олар.  ликасының Үкiметi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бөлшектерi мен керектi   айқындаған тiзбе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заттары                     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мақсаттағы өнiмдерге                    Қорғанысминi,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нормативтi-техникалық құжат.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тамалар /құрастырмалық және                    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пайдалану/                                     қорғау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мемлекеттiк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никалық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Оқ-дәрi жарылғыш заттар,     360100000 /аңшылық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жару құралдары және          оқ-дәрiден басқа/,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пиротехника                  360200000,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3603,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Өнеркәсiп қалдықтары         2618-2620, 3915   Экобиоресурсминi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Апиын шикiзаты               1211909           Денсаулықминi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Қызметтiк және азаматтық     Қазақстан Респуб.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                         ликасының Үкiметi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айқындаған тiзбе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"Қазақстан Республикасы Министрлер Кабинетiнiң 1995 жылғы 20 шiлдедегi N 1002 қаулысына /Қазақстан Республикасының ПҮАЖ-ы, 1995 ж., N 25, 290-құжат/ өзгертулер мен толықтырулар енгiзу туралы" Қазақстан Республикасы Министрлер Кабинетiнiң 1995 жылғы 13 қарашадағы N 1256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