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7905" w14:textId="2287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14 шiлдедегi N 974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5 қаңтар N 15. Күшi жойылды - ҚРҮ-нiң 1996.12.31. N 1747 қаулысымен. ~P961747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өндiрiлетiн акциздеуге жататын тауарларға және құмар ойындар бизнесiне арналған акциздердiң ставкалары туралы" Қазақстан Республикасы Министрлер Кабинетiнiң 1995 жылғы 14 шiлдедегi N 974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P950974_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1995 ж., N 24, 281-құжат) мынадай өзгерту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"Ататын және газ қаруы (мемлекеттiк өкiмет органдары үшiн сатып алынғандардан басқа)" деген жолдағы "40" саны "20" санына алмастырылсын.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Ататын және газ қаруына (мемлекеттiк өкiмет органдары үшiн сатып алынғандардан басқа) белгiленген акциздер ставкасы 1996 жылғы 10 қаңтардан бастап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