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6c9b" w14:textId="4516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"Текелi қорғасын-мырыш комбинаты" акционерлiк қоғамын қаржылай сауықтыру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5 қаңтардағы N 19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қорғасын-мырыш комбинаты" акционерлiк қоғамын қаржы дағдарысынан шығару және оның төлем жасау қабiлетiн қалпына келтiру мақсатында Қазақстан Республикасының Үкiметi қаулы етедi: 
</w:t>
      </w:r>
      <w:r>
        <w:br/>
      </w:r>
      <w:r>
        <w:rPr>
          <w:rFonts w:ascii="Times New Roman"/>
          <w:b w:val="false"/>
          <w:i w:val="false"/>
          <w:color w:val="000000"/>
          <w:sz w:val="28"/>
        </w:rPr>
        <w:t>
      1. "Банкроттық туралы" Қазақстан Республикасы Президентiнiң 1995 жылғы 7 сәуiрдегi N 2173 
</w:t>
      </w:r>
      <w:r>
        <w:rPr>
          <w:rFonts w:ascii="Times New Roman"/>
          <w:b w:val="false"/>
          <w:i w:val="false"/>
          <w:color w:val="000000"/>
          <w:sz w:val="28"/>
        </w:rPr>
        <w:t xml:space="preserve"> U952173_ </w:t>
      </w:r>
      <w:r>
        <w:rPr>
          <w:rFonts w:ascii="Times New Roman"/>
          <w:b w:val="false"/>
          <w:i w:val="false"/>
          <w:color w:val="000000"/>
          <w:sz w:val="28"/>
        </w:rPr>
        <w:t>
 Заң күшi бар Жарлығына сәйкес "Текелi қорғасын-мырыш комбинаты" акционерлiк қоғамы дәрменсiз борышкер деп танылып, соттан тыс қайта ұйымдастыру процедуралары жүргiзiлсiн. 
</w:t>
      </w:r>
      <w:r>
        <w:br/>
      </w:r>
      <w:r>
        <w:rPr>
          <w:rFonts w:ascii="Times New Roman"/>
          <w:b w:val="false"/>
          <w:i w:val="false"/>
          <w:color w:val="000000"/>
          <w:sz w:val="28"/>
        </w:rPr>
        <w:t>
      Қайта ұйымдастыру процедураларының күшi жүретiн кезеңде кредиторлардың талаптарын қанағаттандыру тоқтатылсын. "Текелi қорғасын-мырыш комбинаты" акционерлiк қоғамына берешектерiн өтеудiң мерзiмiн келiсу тапсырылсын.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2.&lt;*&gt;
</w:t>
      </w:r>
    </w:p>
    <w:p>
      <w:pPr>
        <w:spacing w:after="0"/>
        <w:ind w:left="0"/>
        <w:jc w:val="both"/>
      </w:pPr>
      <w:r>
        <w:rPr>
          <w:rFonts w:ascii="Times New Roman"/>
          <w:b w:val="false"/>
          <w:i w:val="false"/>
          <w:color w:val="000000"/>
          <w:sz w:val="28"/>
        </w:rPr>
        <w:t>
     3.&lt;*&gt;
</w:t>
      </w:r>
    </w:p>
    <w:p>
      <w:pPr>
        <w:spacing w:after="0"/>
        <w:ind w:left="0"/>
        <w:jc w:val="both"/>
      </w:pPr>
      <w:r>
        <w:rPr>
          <w:rFonts w:ascii="Times New Roman"/>
          <w:b w:val="false"/>
          <w:i w:val="false"/>
          <w:color w:val="000000"/>
          <w:sz w:val="28"/>
        </w:rPr>
        <w:t>
     Қазақстан Республикасының мемлекеттiк Медетшi банкi оның
</w:t>
      </w:r>
    </w:p>
    <w:p>
      <w:pPr>
        <w:spacing w:after="0"/>
        <w:ind w:left="0"/>
        <w:jc w:val="both"/>
      </w:pPr>
      <w:r>
        <w:rPr>
          <w:rFonts w:ascii="Times New Roman"/>
          <w:b w:val="false"/>
          <w:i w:val="false"/>
          <w:color w:val="000000"/>
          <w:sz w:val="28"/>
        </w:rPr>
        <w:t>
қаржы-шаруашылық қызметiн тұрақтандыру жөнiндегi бiрiншi кезектегi
</w:t>
      </w:r>
    </w:p>
    <w:p>
      <w:pPr>
        <w:spacing w:after="0"/>
        <w:ind w:left="0"/>
        <w:jc w:val="both"/>
      </w:pPr>
      <w:r>
        <w:rPr>
          <w:rFonts w:ascii="Times New Roman"/>
          <w:b w:val="false"/>
          <w:i w:val="false"/>
          <w:color w:val="000000"/>
          <w:sz w:val="28"/>
        </w:rPr>
        <w:t>
шараларға сәйкес сауықтыру жоспарын әзiрлеп, бекiткенге дейiн
</w:t>
      </w:r>
    </w:p>
    <w:p>
      <w:pPr>
        <w:spacing w:after="0"/>
        <w:ind w:left="0"/>
        <w:jc w:val="both"/>
      </w:pPr>
      <w:r>
        <w:rPr>
          <w:rFonts w:ascii="Times New Roman"/>
          <w:b w:val="false"/>
          <w:i w:val="false"/>
          <w:color w:val="000000"/>
          <w:sz w:val="28"/>
        </w:rPr>
        <w:t>
"Текелi қорғасын-мырыш комбинаты" акционерлiк қоғамына кредит берудi
</w:t>
      </w:r>
    </w:p>
    <w:p>
      <w:pPr>
        <w:spacing w:after="0"/>
        <w:ind w:left="0"/>
        <w:jc w:val="both"/>
      </w:pPr>
      <w:r>
        <w:rPr>
          <w:rFonts w:ascii="Times New Roman"/>
          <w:b w:val="false"/>
          <w:i w:val="false"/>
          <w:color w:val="000000"/>
          <w:sz w:val="28"/>
        </w:rPr>
        <w:t>
бастасын.
</w:t>
      </w:r>
    </w:p>
    <w:p>
      <w:pPr>
        <w:spacing w:after="0"/>
        <w:ind w:left="0"/>
        <w:jc w:val="both"/>
      </w:pPr>
      <w:r>
        <w:rPr>
          <w:rFonts w:ascii="Times New Roman"/>
          <w:b w:val="false"/>
          <w:i w:val="false"/>
          <w:color w:val="000000"/>
          <w:sz w:val="28"/>
        </w:rPr>
        <w:t>
     ЕСКЕРТУ. 2-шi тармақтың және 3-шi тармақтың 1-абзацының күшi
</w:t>
      </w:r>
    </w:p>
    <w:p>
      <w:pPr>
        <w:spacing w:after="0"/>
        <w:ind w:left="0"/>
        <w:jc w:val="both"/>
      </w:pPr>
      <w:r>
        <w:rPr>
          <w:rFonts w:ascii="Times New Roman"/>
          <w:b w:val="false"/>
          <w:i w:val="false"/>
          <w:color w:val="000000"/>
          <w:sz w:val="28"/>
        </w:rPr>
        <w:t>
              жойылған - ҚРҮ-нiң 1996.09.28. N 1187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P961187_ </w:t>
      </w:r>
      <w:r>
        <w:rPr>
          <w:rFonts w:ascii="Times New Roman"/>
          <w:b w:val="false"/>
          <w:i w:val="false"/>
          <w:color w:val="000000"/>
          <w:sz w:val="28"/>
        </w:rPr>
        <w:t>
</w:t>
      </w:r>
    </w:p>
    <w:p>
      <w:pPr>
        <w:spacing w:after="0"/>
        <w:ind w:left="0"/>
        <w:jc w:val="both"/>
      </w:pPr>
      <w:r>
        <w:rPr>
          <w:rFonts w:ascii="Times New Roman"/>
          <w:b w:val="false"/>
          <w:i w:val="false"/>
          <w:color w:val="000000"/>
          <w:sz w:val="28"/>
        </w:rPr>
        <w:t>
     4.&lt;*&gt;
</w:t>
      </w:r>
    </w:p>
    <w:p>
      <w:pPr>
        <w:spacing w:after="0"/>
        <w:ind w:left="0"/>
        <w:jc w:val="both"/>
      </w:pPr>
      <w:r>
        <w:rPr>
          <w:rFonts w:ascii="Times New Roman"/>
          <w:b w:val="false"/>
          <w:i w:val="false"/>
          <w:color w:val="000000"/>
          <w:sz w:val="28"/>
        </w:rPr>
        <w:t>
     5.&lt;*&gt;
</w:t>
      </w:r>
    </w:p>
    <w:p>
      <w:pPr>
        <w:spacing w:after="0"/>
        <w:ind w:left="0"/>
        <w:jc w:val="both"/>
      </w:pPr>
      <w:r>
        <w:rPr>
          <w:rFonts w:ascii="Times New Roman"/>
          <w:b w:val="false"/>
          <w:i w:val="false"/>
          <w:color w:val="000000"/>
          <w:sz w:val="28"/>
        </w:rPr>
        <w:t>
     6.&lt;*&gt;
</w:t>
      </w:r>
    </w:p>
    <w:p>
      <w:pPr>
        <w:spacing w:after="0"/>
        <w:ind w:left="0"/>
        <w:jc w:val="both"/>
      </w:pPr>
      <w:r>
        <w:rPr>
          <w:rFonts w:ascii="Times New Roman"/>
          <w:b w:val="false"/>
          <w:i w:val="false"/>
          <w:color w:val="000000"/>
          <w:sz w:val="28"/>
        </w:rPr>
        <w:t>
     ЕСКЕРТУ. 4, 5, 6-шы тармақтар күшiн жойды - ҚРҮ-нiң 1996.09.28.
</w:t>
      </w:r>
    </w:p>
    <w:p>
      <w:pPr>
        <w:spacing w:after="0"/>
        <w:ind w:left="0"/>
        <w:jc w:val="both"/>
      </w:pPr>
      <w:r>
        <w:rPr>
          <w:rFonts w:ascii="Times New Roman"/>
          <w:b w:val="false"/>
          <w:i w:val="false"/>
          <w:color w:val="000000"/>
          <w:sz w:val="28"/>
        </w:rPr>
        <w:t>
              N 1187 қаулысымен.  
</w:t>
      </w:r>
      <w:r>
        <w:rPr>
          <w:rFonts w:ascii="Times New Roman"/>
          <w:b w:val="false"/>
          <w:i w:val="false"/>
          <w:color w:val="000000"/>
          <w:sz w:val="28"/>
        </w:rPr>
        <w:t xml:space="preserve"> P961187_ </w:t>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Мемлекеттiк мүлiктi басқару
</w:t>
      </w:r>
    </w:p>
    <w:p>
      <w:pPr>
        <w:spacing w:after="0"/>
        <w:ind w:left="0"/>
        <w:jc w:val="both"/>
      </w:pPr>
      <w:r>
        <w:rPr>
          <w:rFonts w:ascii="Times New Roman"/>
          <w:b w:val="false"/>
          <w:i w:val="false"/>
          <w:color w:val="000000"/>
          <w:sz w:val="28"/>
        </w:rPr>
        <w:t>
жөнiндегi мемлекеттiк комитетi: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"Казинтерметалл" акционерлiк қоғамымен "Текелi қорғасын-мырыш комбинаты" акционерлiк қоғамын басқару контрактын бұзып, мемлекеттiк акциялар пакетiн Қазақстан Республикасының мемлекеттiк Медетшi банкiне берсiн; 
</w:t>
      </w:r>
      <w:r>
        <w:br/>
      </w:r>
      <w:r>
        <w:rPr>
          <w:rFonts w:ascii="Times New Roman"/>
          <w:b w:val="false"/>
          <w:i w:val="false"/>
          <w:color w:val="000000"/>
          <w:sz w:val="28"/>
        </w:rPr>
        <w:t>
      Қазақстан Республикасы Қаржы министрлiгiмен, Талдықорған облысының әкiмiмен бiрлесiп, "Текелi қорғасын-мырыш комбинаты" акционерлiк қоғамының әлеуметтiк сала объектiлерiн Текелi қаласы әкiмiнiң балансына берсiн. 
</w:t>
      </w:r>
      <w:r>
        <w:br/>
      </w:r>
      <w:r>
        <w:rPr>
          <w:rFonts w:ascii="Times New Roman"/>
          <w:b w:val="false"/>
          <w:i w:val="false"/>
          <w:color w:val="000000"/>
          <w:sz w:val="28"/>
        </w:rPr>
        <w:t>
      8.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 Қазақстан Республикасының Өнеркәсiп және сауда министрлiгi және Талдықорған облысының әкiмi мемлекеттiк акциялар пакетiн сыртқы басқаруға берiлуi және Қазақстан Республикасының мемлекеттiк Медетшi банкi бөлген кредиттердiң қайтарылу мүмкiндiгiн ескерiп, "Текелi қорғасын-мырыш комбинаты" акционерлiк қоғамын жекешелендiру жөнiндегi дайындық жұмысын 2 ай мерзiмде жүргiзсiн.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Үкiметтiң кепiлдiгiнсiз "ФОРЭС" бағдарламасының қор алмасуы
</w:t>
      </w:r>
    </w:p>
    <w:p>
      <w:pPr>
        <w:spacing w:after="0"/>
        <w:ind w:left="0"/>
        <w:jc w:val="both"/>
      </w:pPr>
      <w:r>
        <w:rPr>
          <w:rFonts w:ascii="Times New Roman"/>
          <w:b w:val="false"/>
          <w:i w:val="false"/>
          <w:color w:val="000000"/>
          <w:sz w:val="28"/>
        </w:rPr>
        <w:t>
бойынша халықаралық қаржы институттары арқылы шетелдiк
</w:t>
      </w:r>
    </w:p>
    <w:p>
      <w:pPr>
        <w:spacing w:after="0"/>
        <w:ind w:left="0"/>
        <w:jc w:val="both"/>
      </w:pPr>
      <w:r>
        <w:rPr>
          <w:rFonts w:ascii="Times New Roman"/>
          <w:b w:val="false"/>
          <w:i w:val="false"/>
          <w:color w:val="000000"/>
          <w:sz w:val="28"/>
        </w:rPr>
        <w:t>
инвестицияларды тарту негiзiнде комбинатты дамыту мүмкiндiгi
</w:t>
      </w:r>
    </w:p>
    <w:p>
      <w:pPr>
        <w:spacing w:after="0"/>
        <w:ind w:left="0"/>
        <w:jc w:val="both"/>
      </w:pPr>
      <w:r>
        <w:rPr>
          <w:rFonts w:ascii="Times New Roman"/>
          <w:b w:val="false"/>
          <w:i w:val="false"/>
          <w:color w:val="000000"/>
          <w:sz w:val="28"/>
        </w:rPr>
        <w:t>
қарастырылсын.
</w:t>
      </w:r>
    </w:p>
    <w:p>
      <w:pPr>
        <w:spacing w:after="0"/>
        <w:ind w:left="0"/>
        <w:jc w:val="both"/>
      </w:pPr>
      <w:r>
        <w:rPr>
          <w:rFonts w:ascii="Times New Roman"/>
          <w:b w:val="false"/>
          <w:i w:val="false"/>
          <w:color w:val="000000"/>
          <w:sz w:val="28"/>
        </w:rPr>
        <w:t>
     9. Осы қаулының жүзеге асырылуына бақылау жасау Қазақстан
</w:t>
      </w:r>
    </w:p>
    <w:p>
      <w:pPr>
        <w:spacing w:after="0"/>
        <w:ind w:left="0"/>
        <w:jc w:val="both"/>
      </w:pPr>
      <w:r>
        <w:rPr>
          <w:rFonts w:ascii="Times New Roman"/>
          <w:b w:val="false"/>
          <w:i w:val="false"/>
          <w:color w:val="000000"/>
          <w:sz w:val="28"/>
        </w:rPr>
        <w:t>
Республикасының Өнеркәсiп және сауда министрi Г.О.Штойкқа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1996 жылғы
</w:t>
      </w:r>
    </w:p>
    <w:p>
      <w:pPr>
        <w:spacing w:after="0"/>
        <w:ind w:left="0"/>
        <w:jc w:val="both"/>
      </w:pPr>
      <w:r>
        <w:rPr>
          <w:rFonts w:ascii="Times New Roman"/>
          <w:b w:val="false"/>
          <w:i w:val="false"/>
          <w:color w:val="000000"/>
          <w:sz w:val="28"/>
        </w:rPr>
        <w:t>
                                         5 қаңтардағы
</w:t>
      </w:r>
    </w:p>
    <w:p>
      <w:pPr>
        <w:spacing w:after="0"/>
        <w:ind w:left="0"/>
        <w:jc w:val="both"/>
      </w:pPr>
      <w:r>
        <w:rPr>
          <w:rFonts w:ascii="Times New Roman"/>
          <w:b w:val="false"/>
          <w:i w:val="false"/>
          <w:color w:val="000000"/>
          <w:sz w:val="28"/>
        </w:rPr>
        <w:t>
                                       N 19 қаулысына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қорғасын-мырыш комбинаты" акционерлiк
</w:t>
      </w:r>
    </w:p>
    <w:p>
      <w:pPr>
        <w:spacing w:after="0"/>
        <w:ind w:left="0"/>
        <w:jc w:val="both"/>
      </w:pPr>
      <w:r>
        <w:rPr>
          <w:rFonts w:ascii="Times New Roman"/>
          <w:b w:val="false"/>
          <w:i w:val="false"/>
          <w:color w:val="000000"/>
          <w:sz w:val="28"/>
        </w:rPr>
        <w:t>
            қоғамына қайта ұйымдастыру процедураларын
</w:t>
      </w:r>
    </w:p>
    <w:p>
      <w:pPr>
        <w:spacing w:after="0"/>
        <w:ind w:left="0"/>
        <w:jc w:val="both"/>
      </w:pPr>
      <w:r>
        <w:rPr>
          <w:rFonts w:ascii="Times New Roman"/>
          <w:b w:val="false"/>
          <w:i w:val="false"/>
          <w:color w:val="000000"/>
          <w:sz w:val="28"/>
        </w:rPr>
        <w:t>
            жүргiзу жөнiндегi мемлекеттiк комиссияның
</w:t>
      </w:r>
    </w:p>
    <w:p>
      <w:pPr>
        <w:spacing w:after="0"/>
        <w:ind w:left="0"/>
        <w:jc w:val="both"/>
      </w:pP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Мұртазаев М.А.           - Қазақстан Республикасы Өнеркәсiп
</w:t>
      </w:r>
    </w:p>
    <w:p>
      <w:pPr>
        <w:spacing w:after="0"/>
        <w:ind w:left="0"/>
        <w:jc w:val="both"/>
      </w:pPr>
      <w:r>
        <w:rPr>
          <w:rFonts w:ascii="Times New Roman"/>
          <w:b w:val="false"/>
          <w:i w:val="false"/>
          <w:color w:val="000000"/>
          <w:sz w:val="28"/>
        </w:rPr>
        <w:t>
                                және сауда министрiнiң орынбасары,
</w:t>
      </w:r>
    </w:p>
    <w:p>
      <w:pPr>
        <w:spacing w:after="0"/>
        <w:ind w:left="0"/>
        <w:jc w:val="both"/>
      </w:pP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Мүржiков Т.Е.            - Қазақстан Республикасы мемлекеттiк
</w:t>
      </w:r>
    </w:p>
    <w:p>
      <w:pPr>
        <w:spacing w:after="0"/>
        <w:ind w:left="0"/>
        <w:jc w:val="both"/>
      </w:pPr>
      <w:r>
        <w:rPr>
          <w:rFonts w:ascii="Times New Roman"/>
          <w:b w:val="false"/>
          <w:i w:val="false"/>
          <w:color w:val="000000"/>
          <w:sz w:val="28"/>
        </w:rPr>
        <w:t>
                                Медетшi банкiнiң бас маманы, комиссия
</w:t>
      </w:r>
    </w:p>
    <w:p>
      <w:pPr>
        <w:spacing w:after="0"/>
        <w:ind w:left="0"/>
        <w:jc w:val="both"/>
      </w:pP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Шоқпытов А.М.            - Қазақстан Республикасы Мемлекеттiк
</w:t>
      </w:r>
    </w:p>
    <w:p>
      <w:pPr>
        <w:spacing w:after="0"/>
        <w:ind w:left="0"/>
        <w:jc w:val="both"/>
      </w:pPr>
      <w:r>
        <w:rPr>
          <w:rFonts w:ascii="Times New Roman"/>
          <w:b w:val="false"/>
          <w:i w:val="false"/>
          <w:color w:val="000000"/>
          <w:sz w:val="28"/>
        </w:rPr>
        <w:t>
                                мүлiктi басқару жөнiндегi мемлекеттiк
</w:t>
      </w:r>
    </w:p>
    <w:p>
      <w:pPr>
        <w:spacing w:after="0"/>
        <w:ind w:left="0"/>
        <w:jc w:val="both"/>
      </w:pPr>
      <w:r>
        <w:rPr>
          <w:rFonts w:ascii="Times New Roman"/>
          <w:b w:val="false"/>
          <w:i w:val="false"/>
          <w:color w:val="000000"/>
          <w:sz w:val="28"/>
        </w:rPr>
        <w:t>
                                комитетi төрағасының бiрiншi
</w:t>
      </w:r>
    </w:p>
    <w:p>
      <w:pPr>
        <w:spacing w:after="0"/>
        <w:ind w:left="0"/>
        <w:jc w:val="both"/>
      </w:pPr>
      <w:r>
        <w:rPr>
          <w:rFonts w:ascii="Times New Roman"/>
          <w:b w:val="false"/>
          <w:i w:val="false"/>
          <w:color w:val="000000"/>
          <w:sz w:val="28"/>
        </w:rPr>
        <w:t>
                                орынбасары, комиссия төрағасының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Әбiлқасымов С.С.         - Қазақстан Республикасы Еңбек
</w:t>
      </w:r>
    </w:p>
    <w:p>
      <w:pPr>
        <w:spacing w:after="0"/>
        <w:ind w:left="0"/>
        <w:jc w:val="both"/>
      </w:pPr>
      <w:r>
        <w:rPr>
          <w:rFonts w:ascii="Times New Roman"/>
          <w:b w:val="false"/>
          <w:i w:val="false"/>
          <w:color w:val="000000"/>
          <w:sz w:val="28"/>
        </w:rPr>
        <w:t>
                                министрлiгi жанындағы жұмыспен
</w:t>
      </w:r>
    </w:p>
    <w:p>
      <w:pPr>
        <w:spacing w:after="0"/>
        <w:ind w:left="0"/>
        <w:jc w:val="both"/>
      </w:pPr>
      <w:r>
        <w:rPr>
          <w:rFonts w:ascii="Times New Roman"/>
          <w:b w:val="false"/>
          <w:i w:val="false"/>
          <w:color w:val="000000"/>
          <w:sz w:val="28"/>
        </w:rPr>
        <w:t>
                                қамтамасыз ету департаментiнiң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Ахметов Ф.И.             - Қазақстан Республикасы Экономика
</w:t>
      </w:r>
    </w:p>
    <w:p>
      <w:pPr>
        <w:spacing w:after="0"/>
        <w:ind w:left="0"/>
        <w:jc w:val="both"/>
      </w:pPr>
      <w:r>
        <w:rPr>
          <w:rFonts w:ascii="Times New Roman"/>
          <w:b w:val="false"/>
          <w:i w:val="false"/>
          <w:color w:val="000000"/>
          <w:sz w:val="28"/>
        </w:rPr>
        <w:t>
                                министрлiгi экономикалық саясат
</w:t>
      </w:r>
    </w:p>
    <w:p>
      <w:pPr>
        <w:spacing w:after="0"/>
        <w:ind w:left="0"/>
        <w:jc w:val="both"/>
      </w:pPr>
      <w:r>
        <w:rPr>
          <w:rFonts w:ascii="Times New Roman"/>
          <w:b w:val="false"/>
          <w:i w:val="false"/>
          <w:color w:val="000000"/>
          <w:sz w:val="28"/>
        </w:rPr>
        <w:t>
                                жөнiндегi басқарма бастығының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Баяндаров А.Е.           - Қазақстан Республикасы Өнеркәсiп
</w:t>
      </w:r>
    </w:p>
    <w:p>
      <w:pPr>
        <w:spacing w:after="0"/>
        <w:ind w:left="0"/>
        <w:jc w:val="both"/>
      </w:pPr>
      <w:r>
        <w:rPr>
          <w:rFonts w:ascii="Times New Roman"/>
          <w:b w:val="false"/>
          <w:i w:val="false"/>
          <w:color w:val="000000"/>
          <w:sz w:val="28"/>
        </w:rPr>
        <w:t>
                                және сауда министрлiгi түстi
</w:t>
      </w:r>
    </w:p>
    <w:p>
      <w:pPr>
        <w:spacing w:after="0"/>
        <w:ind w:left="0"/>
        <w:jc w:val="both"/>
      </w:pPr>
      <w:r>
        <w:rPr>
          <w:rFonts w:ascii="Times New Roman"/>
          <w:b w:val="false"/>
          <w:i w:val="false"/>
          <w:color w:val="000000"/>
          <w:sz w:val="28"/>
        </w:rPr>
        <w:t>
                                металлургия жөнiндегi департаментiнiң
</w:t>
      </w:r>
    </w:p>
    <w:p>
      <w:pPr>
        <w:spacing w:after="0"/>
        <w:ind w:left="0"/>
        <w:jc w:val="both"/>
      </w:pP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Берлизева Л.В.           - Қазақстан Республикасы Қаржы
</w:t>
      </w:r>
    </w:p>
    <w:p>
      <w:pPr>
        <w:spacing w:after="0"/>
        <w:ind w:left="0"/>
        <w:jc w:val="both"/>
      </w:pPr>
      <w:r>
        <w:rPr>
          <w:rFonts w:ascii="Times New Roman"/>
          <w:b w:val="false"/>
          <w:i w:val="false"/>
          <w:color w:val="000000"/>
          <w:sz w:val="28"/>
        </w:rPr>
        <w:t>
                                министрлiгi материалдық өндiрiс
</w:t>
      </w:r>
    </w:p>
    <w:p>
      <w:pPr>
        <w:spacing w:after="0"/>
        <w:ind w:left="0"/>
        <w:jc w:val="both"/>
      </w:pPr>
      <w:r>
        <w:rPr>
          <w:rFonts w:ascii="Times New Roman"/>
          <w:b w:val="false"/>
          <w:i w:val="false"/>
          <w:color w:val="000000"/>
          <w:sz w:val="28"/>
        </w:rPr>
        <w:t>
                                салалары басқармасының бөлiм бастығы
</w:t>
      </w:r>
    </w:p>
    <w:p>
      <w:pPr>
        <w:spacing w:after="0"/>
        <w:ind w:left="0"/>
        <w:jc w:val="both"/>
      </w:pPr>
      <w:r>
        <w:rPr>
          <w:rFonts w:ascii="Times New Roman"/>
          <w:b w:val="false"/>
          <w:i w:val="false"/>
          <w:color w:val="000000"/>
          <w:sz w:val="28"/>
        </w:rPr>
        <w:t>
     Биекенов С.К.            - Қазақстан Республикасы Кеден
</w:t>
      </w:r>
    </w:p>
    <w:p>
      <w:pPr>
        <w:spacing w:after="0"/>
        <w:ind w:left="0"/>
        <w:jc w:val="both"/>
      </w:pPr>
      <w:r>
        <w:rPr>
          <w:rFonts w:ascii="Times New Roman"/>
          <w:b w:val="false"/>
          <w:i w:val="false"/>
          <w:color w:val="000000"/>
          <w:sz w:val="28"/>
        </w:rPr>
        <w:t>
                                комитетi кеден бақылауын ұйымдастыру
</w:t>
      </w:r>
    </w:p>
    <w:p>
      <w:pPr>
        <w:spacing w:after="0"/>
        <w:ind w:left="0"/>
        <w:jc w:val="both"/>
      </w:pPr>
      <w:r>
        <w:rPr>
          <w:rFonts w:ascii="Times New Roman"/>
          <w:b w:val="false"/>
          <w:i w:val="false"/>
          <w:color w:val="000000"/>
          <w:sz w:val="28"/>
        </w:rPr>
        <w:t>
                                басқармасы бастығының орынбасары
</w:t>
      </w:r>
    </w:p>
    <w:p>
      <w:pPr>
        <w:spacing w:after="0"/>
        <w:ind w:left="0"/>
        <w:jc w:val="both"/>
      </w:pPr>
      <w:r>
        <w:rPr>
          <w:rFonts w:ascii="Times New Roman"/>
          <w:b w:val="false"/>
          <w:i w:val="false"/>
          <w:color w:val="000000"/>
          <w:sz w:val="28"/>
        </w:rPr>
        <w:t>
     Құлдаров Е.              - Қазақстан Республикасы Қаржы
</w:t>
      </w:r>
    </w:p>
    <w:p>
      <w:pPr>
        <w:spacing w:after="0"/>
        <w:ind w:left="0"/>
        <w:jc w:val="both"/>
      </w:pPr>
      <w:r>
        <w:rPr>
          <w:rFonts w:ascii="Times New Roman"/>
          <w:b w:val="false"/>
          <w:i w:val="false"/>
          <w:color w:val="000000"/>
          <w:sz w:val="28"/>
        </w:rPr>
        <w:t>
                                министрлiгi Бас салық инспекциясының
</w:t>
      </w:r>
    </w:p>
    <w:p>
      <w:pPr>
        <w:spacing w:after="0"/>
        <w:ind w:left="0"/>
        <w:jc w:val="both"/>
      </w:pPr>
      <w:r>
        <w:rPr>
          <w:rFonts w:ascii="Times New Roman"/>
          <w:b w:val="false"/>
          <w:i w:val="false"/>
          <w:color w:val="000000"/>
          <w:sz w:val="28"/>
        </w:rPr>
        <w:t>
                                бас салық инспекторы
</w:t>
      </w:r>
    </w:p>
    <w:p>
      <w:pPr>
        <w:spacing w:after="0"/>
        <w:ind w:left="0"/>
        <w:jc w:val="both"/>
      </w:pPr>
      <w:r>
        <w:rPr>
          <w:rFonts w:ascii="Times New Roman"/>
          <w:b w:val="false"/>
          <w:i w:val="false"/>
          <w:color w:val="000000"/>
          <w:sz w:val="28"/>
        </w:rPr>
        <w:t>
     Павлий А.А.              - Текелi қаласының әкiмi
</w:t>
      </w:r>
    </w:p>
    <w:p>
      <w:pPr>
        <w:spacing w:after="0"/>
        <w:ind w:left="0"/>
        <w:jc w:val="both"/>
      </w:pPr>
      <w:r>
        <w:rPr>
          <w:rFonts w:ascii="Times New Roman"/>
          <w:b w:val="false"/>
          <w:i w:val="false"/>
          <w:color w:val="000000"/>
          <w:sz w:val="28"/>
        </w:rPr>
        <w:t>
     Раханов М.С.             - Қазақстан Республикасы Жекешелендiру
</w:t>
      </w:r>
    </w:p>
    <w:p>
      <w:pPr>
        <w:spacing w:after="0"/>
        <w:ind w:left="0"/>
        <w:jc w:val="both"/>
      </w:pPr>
      <w:r>
        <w:rPr>
          <w:rFonts w:ascii="Times New Roman"/>
          <w:b w:val="false"/>
          <w:i w:val="false"/>
          <w:color w:val="000000"/>
          <w:sz w:val="28"/>
        </w:rPr>
        <w:t>
                                жөнiндегi мемлекеттiк комитетi
</w:t>
      </w:r>
    </w:p>
    <w:p>
      <w:pPr>
        <w:spacing w:after="0"/>
        <w:ind w:left="0"/>
        <w:jc w:val="both"/>
      </w:pPr>
      <w:r>
        <w:rPr>
          <w:rFonts w:ascii="Times New Roman"/>
          <w:b w:val="false"/>
          <w:i w:val="false"/>
          <w:color w:val="000000"/>
          <w:sz w:val="28"/>
        </w:rPr>
        <w:t>
                                төрағасының бiрiншi орынбасары
</w:t>
      </w:r>
    </w:p>
    <w:p>
      <w:pPr>
        <w:spacing w:after="0"/>
        <w:ind w:left="0"/>
        <w:jc w:val="both"/>
      </w:pPr>
      <w:r>
        <w:rPr>
          <w:rFonts w:ascii="Times New Roman"/>
          <w:b w:val="false"/>
          <w:i w:val="false"/>
          <w:color w:val="000000"/>
          <w:sz w:val="28"/>
        </w:rPr>
        <w:t>
     Русинов Н.И.             - Талдықорған облысы әкiмiнiң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