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f8c" w14:textId="f18f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7 желтоқсандағы N 1391 қаулысының күшi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қаңтар N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"Есепшоттар ашуды ретке келтiру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Министрлер Кабинетiнiң 1994 жылғы 7 желтоқсандағы N 1391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1994 ж., N 46, 512-бап)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