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3057" w14:textId="8aa3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қаңтар N 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"Өндiрiстiк кооператив туралы" Қазақстан Республикасы
Президентiнiң 1995 жылғы 5 қазандағы N 2486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Z952486_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
Жарлығын орындау үшiн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шешiмдерiнiң қоса
берiлiп отырған тiзбеге сәйкес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Премьер-Министрiнiң
      бiрiншi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Үкiметiнiң 1996 жылғы
                                          18 қаңтардағы
                                          N 69 қаулысына
                                             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Қазақстан Республикасы Үкiметiнiң күшi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жойылған кейбiр шешiмдерiнiң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 ССР-iнде кооперативтер қызметiнiң кейбiр түрлерiн
реттеу туралы" Қазақ ССР Министрлер Советiнiң 1989 жылғы 31
мамырдағы N 167 қаулысы (Қазақ ССР ҚЖ, 1989, N 15, 54-бап);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"ССРО Министрлер Советi мен КОБОС-тың "Соғыс, еңбек және
ССРО Қарулы Күштерi ардагерлерiнiң кооперативтерiн дамыту үшiн
қосымша жағдайлар жасау туралы" 1990 жылғы 23 наурыздағы N 323 және
ССРО Министрлер Советiнiң "Кооперативтер шұғылдануға праволы емес
қызмет түрлерiнiң тiзбесiн толықтыру туралы" 1990 жылғы 31 мамырдағы
N 540 қаулылары туралы" Қазақ ССР Министрлер Советi мен Қазақ
республикалық кәсiподақ советiнiң 1990 жылғы 21 маусымдағы N 259
қаулысы (Қазақ ССР ҚЖ, 1990, N 16, 90-бап);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"Мемлекеттiк кәсiпорындардың өздерiнiң жанынан құрылған
кооперативтермен өзара қарым-қатынастары туралы" ССРО Министрлер
Советiнiң 1990 жылғы 2 қарашадағы N 1132 қаулысын жүзеге асыру
туралы" Қазақ ССР Министрлер Советiнiң 1990 жылғы 20 қарашадағы 
N 452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 ССР Министрлер Советi мен Қазақ республикалық
кәсiподақ советiнiң 1990 жылғы 21 маусымдағы N 259 қаулысына өзгерту
енгiзу туралы" Қазақстан Республикасы Министрлер Кабинетiнiң 1992
жылғы 5 маусымдағы N 504 қаулысы (Қазақстан Республикасының ПҮАЖ-ы,
1992 ж., N 22, 359-бап);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"ССРО Министрлер Советiнiң 1990 жылғы 14 шiлдедегi N 1119
өкiмiн жүзеге асыру туралы" Қазақ ССР Министрлер Советiнiң 1990
жылғы 14 тамыздағы N 325 қаулысының 3-тармағы.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