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8097" w14:textId="07e8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12 қаңтардағы N 46 қаулысының қолданылу мерзiмiн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қаңтардағы N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"Қазақтелеком" ұлттық акционерлiк компаниясының кәсiпорындары
арасында пайданы қайта бөлу туралы" Қазақстан Республикасы Министрлер
Кабинетiнiң 1995 жылғы 12 қаңтардағы N 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P950046_ </w:t>
      </w:r>
      <w:r>
        <w:rPr>
          <w:rFonts w:ascii="Times New Roman"/>
          <w:b w:val="false"/>
          <w:i w:val="false"/>
          <w:color w:val="000000"/>
          <w:sz w:val="28"/>
        </w:rPr>
        <w:t>
  қаулысының 
қолданылу мерзiмi 1996 жылға ұзартылсын.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