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3927" w14:textId="91a3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энергиясына арналған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26 қаңтардағы N 102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жүргiзушi субъектiлер - табиғи монополияшылардың өнiмдерiне бағаны реттеу туралы" Қазақстан Республикасы Министрлер Кабинетiнiң 1994 жылғы 19 қазандағы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талаптары ерекшелiк ретiнде қаралып, Қазақстан Республикасының Энергетика және көмiр өнеркәсiбi министрлiгi мен Қазақстан Республикасының Баға және монополияға қарсы саясат жөнiндегi мемлекеттiк комитетi электр энергиясына қолданылып жүрген тарифтердi 1996 жылдың 1 ақпанынан бастап орта есеппен 4 процентке арттырсын.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электр жүйесiне жалғасқан тұтынушыларға электр энергиясын босату "Қазақстанэнерго" ұлттық энергетикалық жүйесiнiң көтерме тарифы бойынша жүргiзiледi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мүлiктi басқару жөнiндегi мемлекеттiк комитетi Қазақстан Республикасының Энергетика және көмiр өнеркәсiбi министрлiгiмен және Қазақстан Республикасының Жекешелендiру жөнiндегi мемлекеттiк комитетiмен бiрлесiп екi ай мерзiм iшiнде энергетика саласындағы әлеуметтiк-мәдени объектiлердiң жекешелендiрiлуiн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 және көмiр өнеркәсiбi министрлiгi, Қазақстан Республикасының Қаржы министрлiгi, облыстардың әкiмдерi 1996 жылдың 1 наурызынан бастап 1 шiлдесiне дейiн әлеуметтiк-мәдени саланың қалған объектiлерiн жергiлiктi атқарушы органдар балансына берудi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кезекте Екiбастұз ГРЭС-1, Ермак ГРЭС, "Южказэнерго" Оңтүстiк Қазақстан энергетика жүйесi, "Целинэнерго" Тың энергетика жүйесi, "Атырауэнерго" Атырау энергетика жүйесi әлеуметтiк-мәдени саласының объектiлерi берiледi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Баға және монополияға қарсы саясат жөнiндегi мемлекеттiк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ай мерзiмде судың, мазуттың, газдың бағасының негiзсiз өсуiне шек қою жөнiнде жұмыс жүргiзсiн және қабылданған шаралар туралы Үкiметке мәлiмдесiн;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жылдың I тоқсанында жергiлiктi жерлерге барып электр энергиясының өндiрiсiне кететiн шығынның нақты деңгейiне тексерiс жүргiзсiн және 1 мамырда Үкiметке мәлiмдесiн.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Экономика министрлiгi, Қаржы министрлiгi, мемлекеттiк Экспорт-импорт банкi Қазақстан Республикасының Энергетика және көмiр өнеркәсiбi министрлiгiнiң инвестициялық жобалар жөнiндегi ұсыныстарын қарасын және бiр ай мерзiмде Үкiметке ұсыныс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1996 жылғы 1 ақпаннан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Электр энергетикасы саласын басқарудың құрылымын қайта құру туралы" Қазақстан Республикасы Министрлер Кабинетiнiң 1995 жылғы 28 шiлдедегi N 1033 қаулысының 6-тармағындағы екiншi абзацтың;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Министрлер Кабинетiнiң 1995 жылғы 28 шiлдедегi N 1033 қаулысына өзгертулер енгiзу туралы" Қазақстан Республикасы Министрлер Кабинетiнiң 1995 жылғы 19 қыркүйектегi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үшiншi абзацының;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"Өнеркәсiп пен ауыл шаруашылығын дамытуды ынталандыру жөнiндегi қосымша шаралар туралы" Қазақстан Республикасы Үкiметiнiң 1995 жылғы 6 қазандағы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1, 2-тармақтарының, 4-тармағындағы бiрiншi және екiншi абзацтарының күшi жойылған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