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e666" w14:textId="ecce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"Қорқытып алушылық туралы істер бойынша сот практикасы туралы" Қазақстан Республикасы Жоғарғы Соты Пленумының 1995 жылғы 22 желтоқсандағы N 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 Пленумының 1996 жылғы 25 шілдедгі N 10 қаулысы. Күші жойылды - Қазақстан Республикасы Жоғарғы Сотының 2015 жылғы 10 сәуірдегі № 1 нормативтік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10.04.2015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Мәтіннің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аудармасы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жоқ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Орысшасынан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постановления N 9 пленума Верховного суда Республики Казахстан от 25 июля 1996 года "О некоторых вопросах квалификации хищений чужого имущества" пленум Верховного суда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утратившей силу часть 3 пункта 8 постановления N 11 пленума Верховного суда Республики Казахстан от 22 декабря 1995 года "О судебной практике по делам о вымогательстве".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его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пленума,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