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25f5" w14:textId="66e2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19 желтоқсандағы N 1797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7 ақпан N 175. Күшi жойылды - ҚРҮ-нiң 1996.12.18. N 1551 қаулысымен. ~P961551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Кеден комитетi орталық аппаратының
құрылымы туралы" Қазақстан Республикасы Үкiметiнiң 1995 жылғы 19
желтоқсандағы N 1797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P951797_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2-тармақтағы "4" саны "5"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3-тармақтағы "8" саны "9" санымен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