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46fa" w14:textId="5484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31 тамыздағы N 1208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12 ақпан N 191. Күшi жойылды - ҚРҮ-нiң 1999.01.07. N 10 қаулысымен. ~P990010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мемлекеттiк Экспорт-импорт
банкiсiнiң мәселелерi" туралы Қазақстан Республикасы Министрлер
Кабинетiнiң 1995 жылғы 31 тамыздағы N 1208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P961208_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
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Экспорт-импорт банкi
басқармасының құрамына Қазақстан Республикасының Экономика министрi
Ө.Е.Шөкеев енгiзiлсiн;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банк басқармасының құрамынан А.А.Тiлеубердин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