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07bf" w14:textId="1970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СПИД-тiң алдын алу және онымен күрес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13 ақпан N 193</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аумағында ВИЧ-инфекциясының одан әрi таралуының, оның
әлеуметтiк-экономикалық және саяси салдарын төмендетудiң алдын алу
мақсатында Қазақстан Республикасының Үкiметi қаулы етедi:
</w:t>
      </w:r>
      <w:r>
        <w:br/>
      </w:r>
      <w:r>
        <w:rPr>
          <w:rFonts w:ascii="Times New Roman"/>
          <w:b w:val="false"/>
          <w:i w:val="false"/>
          <w:color w:val="000000"/>
          <w:sz w:val="28"/>
        </w:rPr>
        <w:t>
          1. 1996-2000 жылдарға арналған Қазақстан Республикасында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СПИД-тiң алдын алу және онымен күрес жөнiндегi шаралар туралы қоса
берiлiп отырған жоспар бекiтiлсiн.
     2. Қазақстан Республикасының Денсаулық сақтау министрлiгi, басқа
да мүдделi министрлiктер, мемлекеттiк комитеттер және өзге де орталық
және жергiлiктi атқарушы органдар 1996-2000 жылдарға арналған
Қазақстан Республикасында СПИД-тiң алдын алу және онымен күрес
жөнiндегi шаралар жоспарын жүзеге асыруды қамтамасыз етсiн және оны
орындауға бақылау орнатсын.
     Қазақстан Республикасының
         Премьер-Министрi
                                            Қазақстан Республикасы
                                                  Үкiметiнiң
                                            1996 жылғы 13 ақпандағы
                                               N 193 қаулысымен
                                                 бекiтiлген
          1996-2000 жылдарға арналған Қазақстан Республикасында
      СПИД-тiң алдын алу және онымен күрес жөнiндегi шаралар жоспары
                               I.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1996-2000 жылдарға арналған Қазақстан Республикасында СПИД-тiң
алдын алу және онымен күрес жөнiндегi шаралар жоспары (бұдан әрi -
Жоспар) "Қазақстан Республикасында СПИД-тiң алдын алу және онымен
күрес жөнiндегi Үйлестiру Кеңесiн құру туралы" Қазақстан Республикасы
Министрлер Кабинетiнiң 1995 жылғы 5 тамыздағы N 1084  
</w:t>
      </w:r>
      <w:r>
        <w:rPr>
          <w:rFonts w:ascii="Times New Roman"/>
          <w:b w:val="false"/>
          <w:i w:val="false"/>
          <w:color w:val="000000"/>
          <w:sz w:val="28"/>
        </w:rPr>
        <w:t xml:space="preserve"> P951084_ </w:t>
      </w:r>
      <w:r>
        <w:rPr>
          <w:rFonts w:ascii="Times New Roman"/>
          <w:b w:val="false"/>
          <w:i w:val="false"/>
          <w:color w:val="000000"/>
          <w:sz w:val="28"/>
        </w:rPr>
        <w:t>
  қаулысын 
орындау үшiн, "Қазақстан Республикасында халықтың денсаулығын қорғау 
туралы" және "СПИД-тiң алдын алу туралы" Қазақстан Республикасының 
Заңдарына сәйкес әзiрлендi.
</w:t>
      </w:r>
      <w:r>
        <w:br/>
      </w:r>
      <w:r>
        <w:rPr>
          <w:rFonts w:ascii="Times New Roman"/>
          <w:b w:val="false"/>
          <w:i w:val="false"/>
          <w:color w:val="000000"/>
          <w:sz w:val="28"/>
        </w:rPr>
        <w:t>
          Жоспарды жасау кезiнде министрлiктер мен ведомстволардың,
облыстардың және Алматы қалалық атқарушы органдарының ұсыныстары,
сондай-ақ ВИЧ/СПИД жөнiндегi БҰҰ-ның және Дүниежүзiлiк денсаулық
сақтау ұйымының (ДДҰ) Бiрiккен Бағдарламасының ұсыныстары ескерiлдi.
</w:t>
      </w:r>
      <w:r>
        <w:br/>
      </w:r>
      <w:r>
        <w:rPr>
          <w:rFonts w:ascii="Times New Roman"/>
          <w:b w:val="false"/>
          <w:i w:val="false"/>
          <w:color w:val="000000"/>
          <w:sz w:val="28"/>
        </w:rPr>
        <w:t>
          Көрсетiлген Жоспардың басты мақсаты республика аумағында
ВИЧ-инфекциясының одан әрi таралуының алдын алу, оның
әлеуметтiк-экономикалық және саяси салдарын төмендету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Қазақстан Республикасында ВИЧ/СПИД жөнiндегi
</w:t>
      </w:r>
      <w:r>
        <w:br/>
      </w:r>
      <w:r>
        <w:rPr>
          <w:rFonts w:ascii="Times New Roman"/>
          <w:b w:val="false"/>
          <w:i w:val="false"/>
          <w:color w:val="000000"/>
          <w:sz w:val="28"/>
        </w:rPr>
        <w:t>
                                      эпидемиологиялық жағдайды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1995 жылдың 1 қаңтарында дүние жүзiнде адам иммунитетi тапшылығы
вирусын (ВИЧ) жұқтырған 18 миллион адам және СПИД-пен ауыратын бiр
миллионнан астам адам ресми тiркелген, Дүниежүзiлiк денсаулық
сақтау ұйымының (ДДҰ) мәлiметi бойынша СПИД-пен ауырған адамдардың
нақты саны 4,5 млн. адамнан асады.
</w:t>
      </w:r>
      <w:r>
        <w:br/>
      </w:r>
      <w:r>
        <w:rPr>
          <w:rFonts w:ascii="Times New Roman"/>
          <w:b w:val="false"/>
          <w:i w:val="false"/>
          <w:color w:val="000000"/>
          <w:sz w:val="28"/>
        </w:rPr>
        <w:t>
          Қазақстан Республикасы халқы ВИЧ-тi жұқтырған және СПИД ауруы
жағдайлары тiркелген дүние жүзiндегi 192 елдiң iшiне кiредi. Қазiргi
кезде республикада ВИЧ-ке шалдыққан 30 адам, оның iшiнде СПИД
жұқтырған 2 бала және 5 ауру анықталып отыр, олардың үшеуi қайтыс
болған. СПИД-тi жұқтыру жағдайлары Алматы қаласында және
республиканың 11 облысында - Қарағанды, Көкшетау, Солтүстiк
Қазақстан, Жамбыл, Талдықорған, Атырау, Қызылорда, Маңғыстау, Ақтөбе,
Торғай және Оңтүстiк Қазақстан облыстарында тiркелген.
</w:t>
      </w:r>
      <w:r>
        <w:br/>
      </w:r>
      <w:r>
        <w:rPr>
          <w:rFonts w:ascii="Times New Roman"/>
          <w:b w:val="false"/>
          <w:i w:val="false"/>
          <w:color w:val="000000"/>
          <w:sz w:val="28"/>
        </w:rPr>
        <w:t>
          1995 жылғы маусымда Алматы қаласында мерезбен ұштасқан ВИЧ-тi
жұқтырудың 2 оқиғасы бiр мезгiлде тiркелдi.
</w:t>
      </w:r>
      <w:r>
        <w:br/>
      </w:r>
      <w:r>
        <w:rPr>
          <w:rFonts w:ascii="Times New Roman"/>
          <w:b w:val="false"/>
          <w:i w:val="false"/>
          <w:color w:val="000000"/>
          <w:sz w:val="28"/>
        </w:rPr>
        <w:t>
          ВИЧ факторлары берiлу жолдарын талдау негiзiнен алғанда
жұқтырудың гомосексуалдық жолы - 41,2 процент жағдайда басым
болатынын, екiншi орында - гетеросексуалдық жол - 29,4 процент,
үшiншi орында - парентеральдық берiлу жолы - 17,6 процент жағдайда
болғанын көрсетедi. Жыныс жағынан 20-дан 40 жасқа дейiнгi еркектер
81,5 процент құрайды, яғни ВИЧ негiзiнен алғанда өнiмдi жастағы
еркектер арасында тiркелуде.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СПИД-тiң алдын алу және онымен күрес
</w:t>
      </w:r>
      <w:r>
        <w:br/>
      </w:r>
      <w:r>
        <w:rPr>
          <w:rFonts w:ascii="Times New Roman"/>
          <w:b w:val="false"/>
          <w:i w:val="false"/>
          <w:color w:val="000000"/>
          <w:sz w:val="28"/>
        </w:rPr>
        <w:t>
                                    шараларының тұжырымдамасы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СПИД-тiң алдын алу және онымен күрес
жоспарындағы ұлттық саясатының негiзiне мына жағдайлар алынады:
</w:t>
      </w:r>
      <w:r>
        <w:br/>
      </w:r>
      <w:r>
        <w:rPr>
          <w:rFonts w:ascii="Times New Roman"/>
          <w:b w:val="false"/>
          <w:i w:val="false"/>
          <w:color w:val="000000"/>
          <w:sz w:val="28"/>
        </w:rPr>
        <w:t>
          ВИЧ/СПИД проблемасы жеке адамның, қоғам мен мемлекеттiк өмiрлiк
маңызды мүдделерiне қауiп төндiретiн аса маңызды проблема болып
танылады;
</w:t>
      </w:r>
      <w:r>
        <w:br/>
      </w:r>
      <w:r>
        <w:rPr>
          <w:rFonts w:ascii="Times New Roman"/>
          <w:b w:val="false"/>
          <w:i w:val="false"/>
          <w:color w:val="000000"/>
          <w:sz w:val="28"/>
        </w:rPr>
        <w:t>
          СПИД-тiң алдын алу және онымен күрес және азаматтарды құқықтық
қорғау бойынша қажеттi шаралар кешенiн жүзеге асыру жөнiндегi
мiндеттердi мемлекет өз мойнына алады;
</w:t>
      </w:r>
      <w:r>
        <w:br/>
      </w:r>
      <w:r>
        <w:rPr>
          <w:rFonts w:ascii="Times New Roman"/>
          <w:b w:val="false"/>
          <w:i w:val="false"/>
          <w:color w:val="000000"/>
          <w:sz w:val="28"/>
        </w:rPr>
        <w:t>
          жұмыстың басым бағыты алдын алу болып табылады.
</w:t>
      </w:r>
      <w:r>
        <w:br/>
      </w:r>
      <w:r>
        <w:rPr>
          <w:rFonts w:ascii="Times New Roman"/>
          <w:b w:val="false"/>
          <w:i w:val="false"/>
          <w:color w:val="000000"/>
          <w:sz w:val="28"/>
        </w:rPr>
        <w:t>
          СПИД-тiң алдын алу және онымен күрес жөнiндегi шаралар жоспары:
</w:t>
      </w:r>
      <w:r>
        <w:br/>
      </w:r>
      <w:r>
        <w:rPr>
          <w:rFonts w:ascii="Times New Roman"/>
          <w:b w:val="false"/>
          <w:i w:val="false"/>
          <w:color w:val="000000"/>
          <w:sz w:val="28"/>
        </w:rPr>
        <w:t>
          ВИЧ/СПИД бойынша азаматтарға толық көлемде диагностикалық,
емдеу-алдын алу және эпидемияға қарсы шараларды көрсетудi;
</w:t>
      </w:r>
      <w:r>
        <w:br/>
      </w:r>
      <w:r>
        <w:rPr>
          <w:rFonts w:ascii="Times New Roman"/>
          <w:b w:val="false"/>
          <w:i w:val="false"/>
          <w:color w:val="000000"/>
          <w:sz w:val="28"/>
        </w:rPr>
        <w:t>
          нақты эпидемиологиялық жағдайға сәйкес халықтың, бiрiншi кезекте
"қатер тобының" арасындағы ВИЧ-инфекциясына эпидемиологиялық
қадағалауды күшейтудi;
</w:t>
      </w:r>
      <w:r>
        <w:br/>
      </w:r>
      <w:r>
        <w:rPr>
          <w:rFonts w:ascii="Times New Roman"/>
          <w:b w:val="false"/>
          <w:i w:val="false"/>
          <w:color w:val="000000"/>
          <w:sz w:val="28"/>
        </w:rPr>
        <w:t>
          СПИД-тiң алдын алу және онымен күрес жөнiндегi орталықтардың
материалдық-техникалық базасын нығайтуды, оларды қажеттi
лабораториялық жабдықтармен және тест-жүйелердiң диагностикалық
жиынтықтарымен қамтамасыз етудi, медицина кадрларын даярлауды;
</w:t>
      </w:r>
      <w:r>
        <w:br/>
      </w:r>
      <w:r>
        <w:rPr>
          <w:rFonts w:ascii="Times New Roman"/>
          <w:b w:val="false"/>
          <w:i w:val="false"/>
          <w:color w:val="000000"/>
          <w:sz w:val="28"/>
        </w:rPr>
        <w:t>
          халықты, оның iшiнде ВИЧ-ке шалдыққандар мен СПИД-пен
ауыратындарды әлеуметтiк қорғауды жүзеге асыруды;
</w:t>
      </w:r>
      <w:r>
        <w:br/>
      </w:r>
      <w:r>
        <w:rPr>
          <w:rFonts w:ascii="Times New Roman"/>
          <w:b w:val="false"/>
          <w:i w:val="false"/>
          <w:color w:val="000000"/>
          <w:sz w:val="28"/>
        </w:rPr>
        <w:t>
          ғылыми-зерттеу жұмыстарын жүргiзудi көздейдi.
</w:t>
      </w:r>
      <w:r>
        <w:br/>
      </w:r>
      <w:r>
        <w:rPr>
          <w:rFonts w:ascii="Times New Roman"/>
          <w:b w:val="false"/>
          <w:i w:val="false"/>
          <w:color w:val="000000"/>
          <w:sz w:val="28"/>
        </w:rPr>
        <w:t>
          СПИД-тiң алдын алу және онымен күрес жоспарын қалыптастырған
кезде ВИЧ/СПИД-ке тән өзгеше ерекшелiктер ескерiлдi:
</w:t>
      </w:r>
      <w:r>
        <w:br/>
      </w:r>
      <w:r>
        <w:rPr>
          <w:rFonts w:ascii="Times New Roman"/>
          <w:b w:val="false"/>
          <w:i w:val="false"/>
          <w:color w:val="000000"/>
          <w:sz w:val="28"/>
        </w:rPr>
        <w:t>
          ВИЧ-тi жұқтырғандарды сауықтыруды және СПИД-пен ауырғандарды
толық емдеудi қамтамасыз ететiн алдын алудың өзгеше шаралары мен
емдiк дәрi-дәрмектердiң жоқтығына байланысты СПИД ауруы қазаға
ұшырататын ауруға жатады;
</w:t>
      </w:r>
      <w:r>
        <w:br/>
      </w:r>
      <w:r>
        <w:rPr>
          <w:rFonts w:ascii="Times New Roman"/>
          <w:b w:val="false"/>
          <w:i w:val="false"/>
          <w:color w:val="000000"/>
          <w:sz w:val="28"/>
        </w:rPr>
        <w:t>
          ВИЧ инфекциясы дүние жүзiне тез тарала отырып, пандемия сипатына
ие болуда. Неғұрлым жоғары ауру Африка, Америка, Батыс Европа елдерi
- Швеция, Франция, Испанияда орын алуда. ТМД мемлекеттерiнде ВИЧ
жұқтырудың 2 мың оқиғасы тiркелдi.
</w:t>
      </w:r>
      <w:r>
        <w:br/>
      </w:r>
      <w:r>
        <w:rPr>
          <w:rFonts w:ascii="Times New Roman"/>
          <w:b w:val="false"/>
          <w:i w:val="false"/>
          <w:color w:val="000000"/>
          <w:sz w:val="28"/>
        </w:rPr>
        <w:t>
          Қазақстан Республикасы ДДҰ-ның бағалауы бойынша эпидемияның
жасырын кезеңiнде тұр, мұның өзi көрсетiлген кезеңдi
ұйымдастыру-сақтандыру, алдын алу шараларын дер кезiнде жүзеге асыру
мақсатында пайдалану қажеттiгiн туғызады.
</w:t>
      </w:r>
      <w:r>
        <w:br/>
      </w:r>
      <w:r>
        <w:rPr>
          <w:rFonts w:ascii="Times New Roman"/>
          <w:b w:val="false"/>
          <w:i w:val="false"/>
          <w:color w:val="000000"/>
          <w:sz w:val="28"/>
        </w:rPr>
        <w:t>
          ВИЧ/СПИД медициналық қырлармен қатар, халық өмiрiнiң саяси,
мәдени және басқа да қырларын қозғайды. СПИД-пен ауырудың таралуы
еңбекке қабiлеттi жас халықтың арасында аурудың едәуiр мөлшерде
болуына орай туудың азаюына байланысты едәуiр әлеуметтiк-экономикалық
салдарға және жас халықтың өндiрiс саласынан шығып қалуына, сондай-ақ
СПИД-тiң алдын алу және онымен күресте үлкен шығыстарға әкеп соғады;
</w:t>
      </w:r>
      <w:r>
        <w:br/>
      </w:r>
      <w:r>
        <w:rPr>
          <w:rFonts w:ascii="Times New Roman"/>
          <w:b w:val="false"/>
          <w:i w:val="false"/>
          <w:color w:val="000000"/>
          <w:sz w:val="28"/>
        </w:rPr>
        <w:t>
          Қазақстан Республикасының ВИЧ-СПИД жөнiндегi қолайсыз елдермен
халықаралық қарым-қатынастары мен байланыстарының дамуы, сондай-ақ
халықтың көшi-қоны ВИЧ-тi шетел азаматтарының әкелуi мен таратуына
мүмкiндiк туғызады;
</w:t>
      </w:r>
      <w:r>
        <w:br/>
      </w:r>
      <w:r>
        <w:rPr>
          <w:rFonts w:ascii="Times New Roman"/>
          <w:b w:val="false"/>
          <w:i w:val="false"/>
          <w:color w:val="000000"/>
          <w:sz w:val="28"/>
        </w:rPr>
        <w:t>
          ВИЧ-инфекциясының Алматы қаласының жоғарғы оқу орындарында
оқитын осы патология бойынша қолайсыз Африка елдерi студенттерiнiң
арасындағы оқиғалары анықталды;
</w:t>
      </w:r>
      <w:r>
        <w:br/>
      </w:r>
      <w:r>
        <w:rPr>
          <w:rFonts w:ascii="Times New Roman"/>
          <w:b w:val="false"/>
          <w:i w:val="false"/>
          <w:color w:val="000000"/>
          <w:sz w:val="28"/>
        </w:rPr>
        <w:t>
          ВИЧ-инфекциясының пайда болуы мен таралуы тұрғысында "қатер
тобы" - гомосексуалистер, наркомандар, жезөкшелер, тұрақты орны мен
жұмысы жоқ адамдар эпидемиологиялық қауiп туғызады;
</w:t>
      </w:r>
      <w:r>
        <w:br/>
      </w:r>
      <w:r>
        <w:rPr>
          <w:rFonts w:ascii="Times New Roman"/>
          <w:b w:val="false"/>
          <w:i w:val="false"/>
          <w:color w:val="000000"/>
          <w:sz w:val="28"/>
        </w:rPr>
        <w:t>
          ВИЧ-инфекциясының таралуына жыныс жолдарымен ауруларды беретiн
ауру (ЖЖАБ) адамдар мүмкiндiк туғызады. Инфекцияны берудiң
жыныстық жолы негiзiнен алғанда ВИЧ үшiн де, сондай-ақ мерез бен соз
үшiн де СПИД-пен аурудың көтерiлуiне әкелiп соғатын аурудың көбеюi
болып табылады;
</w:t>
      </w:r>
      <w:r>
        <w:br/>
      </w:r>
      <w:r>
        <w:rPr>
          <w:rFonts w:ascii="Times New Roman"/>
          <w:b w:val="false"/>
          <w:i w:val="false"/>
          <w:color w:val="000000"/>
          <w:sz w:val="28"/>
        </w:rPr>
        <w:t>
          инфекцияның қан арқылы берiлу мүмкiндiгi қан беретiн және дене
мүшелерiн беретiн донорларда ВИЧ-инфекциясының бар екендiгiн мiндеттi
түрде зерттеу қажеттiгiне себепшi болады;
</w:t>
      </w:r>
      <w:r>
        <w:br/>
      </w:r>
      <w:r>
        <w:rPr>
          <w:rFonts w:ascii="Times New Roman"/>
          <w:b w:val="false"/>
          <w:i w:val="false"/>
          <w:color w:val="000000"/>
          <w:sz w:val="28"/>
        </w:rPr>
        <w:t>
          республика халқының ВИЧ/СПИД туралы жеткiлiктi хабардар
болмаушылығы халықтың, ең алдымен оқушы жастардың денi сау өмiр
салтын қалыптастыру жөнiндегi бұқаралық ақпарат құралдары мен
қоғамдық бiрлестiктердiң қатысуы арқылы алдын алу жұмысын күшейтудi,
жұқтырудан сақтану жөнiндегi адамдардың қауiпсiз мiнез-құлқын
қалыптастыруды және халық арасында ВИЧ-инфекциясының таралуын
азайтуды қажет етедi. СПИД проблемасы мен оның алдын алу
мектептердiң, жоғары оқу орындары мен орта арнаулы оқу орындарының
бағдарламаларына енуi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Жоспарды жүзеге асыру жөнiндегi
</w:t>
      </w:r>
      <w:r>
        <w:br/>
      </w:r>
      <w:r>
        <w:rPr>
          <w:rFonts w:ascii="Times New Roman"/>
          <w:b w:val="false"/>
          <w:i w:val="false"/>
          <w:color w:val="000000"/>
          <w:sz w:val="28"/>
        </w:rPr>
        <w:t>
                                  басшылықтың ұйымдық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Басшылықтың республикалық деңгейi "Қазақстан Республикасында
СПИД-тiң алдын алу және онымен күрес жөнiндегi Үйлестiру Кеңесiн құру
туралы" Қазақстан Республикасы Министрлер Кабинетiнiң 1995 жылғы 
5 тамыздағы N 1084 қаулысына сәйкес жүзеге асырылады.
</w:t>
      </w:r>
      <w:r>
        <w:br/>
      </w:r>
      <w:r>
        <w:rPr>
          <w:rFonts w:ascii="Times New Roman"/>
          <w:b w:val="false"/>
          <w:i w:val="false"/>
          <w:color w:val="000000"/>
          <w:sz w:val="28"/>
        </w:rPr>
        <w:t>
          Басшылықтың облыстық, қалалық, аудандық деңгейiн денсаулық
сақтау басқармаларының (департаменттерiнiң) облыстық, қалалық және
аудандық атқарушы органдары, СПИД-тiң алдын алу және онымен күрес
жөнiндегi облыс (қала) орталықтары, денсаулық сақтау мекемелерi
жүзеге асырады.
</w:t>
      </w:r>
      <w:r>
        <w:br/>
      </w:r>
      <w:r>
        <w:rPr>
          <w:rFonts w:ascii="Times New Roman"/>
          <w:b w:val="false"/>
          <w:i w:val="false"/>
          <w:color w:val="000000"/>
          <w:sz w:val="28"/>
        </w:rPr>
        <w:t>
          Жоспарды iске асыруды Қазақстан Республикасының Денсаулық 
сақтау министрлiгi, Iшкi iстер министрлiгi, басқа министрлiктер мен
ведомстволар, облыстық, қалалық және аудандық атқарушы органдар
жүзеге асырады.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СПИД ауруының таралуынан сақтану жөнiндегi шараларды
қаржыландыру республикалық және жергiлiктi бюджеттерден, сондай-ақ
меншiк нысанына қатыссыз кәсiпорындардың, мекемелердiң, қоғамдық
бiрлестiктер мен азаматтардың ерiктi жарналарынан, қайырмалдықтар мен
қайырымдылық көмектерден, сондай-ақ халықаралық ұйымдар мен қорлардың
қаржыларынан жүзеге асырылады.
____________________________________________________________________
 N |           Атауы           | Жылдар|   Атқарушы   | Ескертпе
р/с|                           |бойынша|              |
   |                           |орында.|              |
   |                           |лу мер.|              |
   |                           |зiмi   |              |
___|___________________________|_______|______________|____________
1  |            2              |  3    |     4        |    5
--------------------------------------------------------------------
                     V. Ұйымдастыру шаралары
 1. Жоспарды жүзеге асыру жөнiн.  1996  Облыстық және
    дегi аумақтық бағдарламалар  жылдың қалалық атқа.
    әзiрлеу                         1   рушы органдар
                                 тоқсаны
                 VI. Халықтың салауатты өмiр сүруiн
                     насихаттау жөнiндегi шаралар
 2. Жалпы бiлiм беру мектепте.    1996- Бiлiм министрлi.
    рiнiң техникалық училище.     2000  гi, Денсаулық
    лерiнiң, арнаулы оқу орын.  жылдар  сақтау, минис.
    дарының, жоғары оқу орын.           трлiгi, респуб.
    дарының жоспарында "СПИД            ликаның министр. 02.02.94 жылы
    және оның алдын алу" проб.          лiктерi мен      Қазақстан
    лемасы бойынша оқыту                ведомстволары    Республика.
    бағдарламаларын енгiзу                               сының Бiлiм
                                                         министрлiгi
 3. "СПИД және оның алдын алу"   1996-  Қазақстан Рес.   мен Денсаулық
    проблемалары курсы бойынша    1997  публикасының     сақтау минис.
    жалпы бiлiм беру мектепте. жылдар   Бiлiм министр.   трлiгi бекiт.
    рiнiң оқушылары, кәсiптiк-          лiгi, Денсаулық  кен "СПИД
    техникалық училищелердiң,           сақтау министр.  және оның
    арнаулы орта оқу орындары.          лiгi, басқа      алдын алу"
    ның, жоғары оқу орындарының         министрлiктер    оқу жоспар.
    оқушылары мен студенттерi           мен ведомстволар лары мен
    үшiн оқу және көрнекi құ.                            бағдарлама.
    ралдарды дайындау және                               лары
    басып шығару
 4. ВИЧ, ЖЖБА профилактикасы     1996   Қазақстан Рес.
    мәселелерi бойынша адам.     жыл    публикасының
    гершiлiк және жыныс тәрбие.         Денсаулық
    сiне арналған кино және             сақтау министр.
    бейнефильмдер, бейнеклиптер         лiгi, Бiлiм
    жасап шығару және олардың           министрлiгi,
    бұқаралық ақпарат құралда.          басқа мүдделi
    рында, кинотеатрларда,              министрлiктер
    клубтарда және бейнесалон.          мен ведомстволар
    дарда көрсетiлуiн қамтамасыз
    ету
 5. Облыстық денсаулық орталық.  1996   Қазақстан Рес.
    тарында және Алматы қала.     жыл   публикасының
    сында халықтың әртүрлi топ.         Денсаулық
    тарына - оқушыларға, студент.       сақтау министр.
    терге, жұмысшы жастарға             лiгi
    және басқаларға арналған
    адамгершiлiк және
    жыныс тәрбиесi мәселелерi
    жөнiнде лекторийлер
    ұйымдастыру
 6. Халық арасында көпшiлiкке    1996-  Қазақстан Рес.
    түсiнiктi ақпараттық мате.   2000   публикасының
    риалдарды - брошюраларды,   жылдар  Денсаулық сақ.
    буклеттердi, үндеулер және          тау министрлiгi,
    плакаттарды дайындауды,             Баспасөз және
    басып шығаруды және таратуды        бұқаралық
    қамтамасыз ету, сондай-ақ           ақпарат iстерi
    адамгершiлiк және жыныс             жөнiндегi
    тәрбиесi, ВИЧ (СПИД) және           ұлттық
    ЖЖБА мәселелерi бойынша             агенттiгi
    халық арасында лекциялар
    мен әңгiмелер өткiзу
 7. Эфир уақытының тегiн берi.   1996-  "Қазақстан теле.
    луiмен СПИД және ЖЖБА проб.   2000  дидары мен радио.
    лемалары бойынша медицина   жылдар  сы" Республикалық
    қызметкерлерiнiң, педагог.          корпорациясы,
    тардың, заңгерлердiң және           Қазақстан Респуб.
    басқа мамандардың қатысу.           ликасының Денсау.
    ларымен теледидар мен               лық сақтау минис.
    радионың тiкелей эфирiнде           трлiгi, Бiлiм
    хабарлар жүргiзу                    министрлiгi
 8. Газеттер мен журналдардың    1996-  Қазақстан Респуб.
    редакцияларына өз басылым.    2000  ликасының Баспа.
    дарында СПИД-тiң алдын алу  жылдар  сөз және бұқара.
    және оған қарсы күрес және          лық ақпарат iстерi
    ЖЖБА мәселелерiне арнап             жөнiндегi Ұлттық
    жеке беттер берулерiне              агенттiгi, Қазақстан
    ұсыныс жасау                        Республикасының
                                        Мәдениет министр.
                                        лiгi, Денсаулық
                                        сақтау министрлiгi,
                                        меншiк нысандарына
                                        қарамастан бұқара.
                                        лық ақпарат
                                        құралдары
 9. Халықтың бiлiмiн және жыныс  1996-  Қазақстан Респуб.
    тәрбиесi жөнiндегi жұмыстар.  2000  ликасының Денсау.
    дың тиiмдiлiгiн бағалау     жылдар  лық сақтау министр.
    мақсатында халықтың әртүрлi         лiгi, Бiлiм
    топтарына - оқушыларға,             министрлiгi
    студенттерге, педагогтарға
    анкет жүргiзудi қолдану
10. Сауда кәсiпорындарының       1996-  Қазақстан Респуб.
    шығарған өнiмдерiнде, этикет. 2000  ликасының Өнер.
    каларында, пакеттерiнде      жылдар кәсiп және сауда
    және басқа буып-түйетiн             министрлiгi,
    материалдарында СПИД-тiң            меншiк нысандарына
    алдын алу және оған қарсы           қарамастан сауда
    күрес рәмiздерiн бейнелеу           кәсiпорындары
11. Шетелге шығып тұратын турис. 1996-  Қазақстан Респуб.
    терге СПИД-тiң алдын алу      2000  ликасының Жастар
    мәселелерi жөнiнде мiндеттi  жылдар iсi, туризм және
    нұсқамалар өткiзу және олар.        спорт министрлiгi,
    ды жеке сақтық құралдарымен         меншiк нысандарына
    қамтамасыз ету                      қарамастан турис.
                                        тiк ұйымдар
12. Халықтың белгiлi мақсаттағы  1996-  Қазақстан Респуб. ЮНАИД, ЮПДП,
    топтарының арасында санитар.  2000  ликасының Денсау. ЮНИСЕФ, ДДҰ,
    лық-ағартушылық, тәрбиелiк,  жылдар лық сақтау минис. ЮНЕСКО,
    ақпараттық-насихаттық               трлiгi, министр.  ЮНФА, ДБ
    жұмыстар жүргiзу                    лiктер мен        халықаралық
                                        ведомстволар      ұйымдармен
                                                          келiсiлген
    медицина қызметкерлерi       1996-  Қазақстан Респуб. арнаулы
    (терi-венеролог, нарколог,    2000  ликасының Денсау. жоспар
    стоматолог, хирург, акушер-  жылдар лық сақтау минис. бойынша
    гинеколог дәрiгерлер, орта          трлiгi, министр.
    буын медицина қызметкерлерi)        лiктер мен
    үшiн                                ведомстволар
    адамдардың мiнез-құлығына    1996-  Қазақстан Респуб.
    белсендi түрде әсер етушi     2000  ликасының Денсау.
    адамдар - журналистер,       жылдар лық сақтау минис.
    мұғалiмдер, саяси, қоғамдық         трлiгi, министр.
    дiни қайраткерлер, қоғам.           лiктер мен
    дық бiрлестiктер, министр.          ведомстволар
    лiктер мен ведомстволар,
    бұқаралық ақпарат құралдары
    қызметкерлерi үшiн
    мақсатты ақпарат берудi      1996-  Қазақстан Респуб.
    қажет ететiн контингенттер    2000  ликасының Жастар
    15-20 жас аралығындағы       жылдар iсi, туризм және
    сексуалдi-белсендi жастар,          спорт министрлiгi,
    бала тууға қабiлетi бар             Бiлiм министрлiгi,
    әйелдер, донорлар, шаштараз.        Денсаулық сақтау
    дар, маникюршiлер, жүргiзу.         министрлiгi, басқа
    шiлер, туристер, әскери,            министрлiктер,
    қамауда отырған адамдар үшiн        ведомстволар
    зақымдану қаупi аса жоғары   1996-  СПИД-тiң алдын алу
    адамдар - гомосексуалистер,   2000  және оған қарсы күрес
    биосексуалистер, наркоман.   жылдар жөнiндегi орталықтар,
    дар,венерологиялық аурулар,         терi-венерология
    ретсiз жыныс қатынасына             диспансерлерi,
    түсушi, қаңғыбас адамдар            наркодиспансерлер
    үшiн
    ВИЧ-пен зақымданған және     1996-  Бұл да сол
    СПИД-пен ауырған адамдар      2000
    үшiн                         жылдар
            VII. Медициналық iс-шаралары және СПИД-тiң алдын
             алу және оған қарсы күрес жөнiндегi орталықтар
             зертханаларының материалдық-техникалық базасын
                      нығайту жөнiндегi шаралар
                         Басқаруды жетiлдiру
13. ВИЧ-инфекциясы мәселелерi.   1996-  Қазақстан Респуб.
    мен айналысатын бiрыңғай      2000  ликасының Денсау.
    республикалық автоматтан.    жылдар лық сақтау минис.
    дырылған ақпаратты талдау           трлiгi, СПИД-тiң
    басқару жүйесiн құру                алдын алу және
                                        оған қарсы күрес
                                        жөнiндегi респуб.
                                        ликалық, облыстық,
                                        қалалық орталықтар
14. "ВИЧ-болжау" қысқа мерзiмдi  1996-  Бұл да сол
    болжау автоматты басқару      2000
    жүйесiн әзiрлеу және iс-    жылдар
    тәжiрибеге енгiзу
                      Профилактикалық шаралар
15. Қазақстан Республикасының    1996-  Қазақстан Респуб.  жылына
    Денсаулық сақтау министрлiгi  2000  ликасының Денсау.  2 млн.
    бекiткен медициналық куәлан. жылдар лық сақтау минис.  адам
    дыру Ережелерiне сәйкес ВИЧ-        трлiгi, СПИД-тiң   тексерiледi
    инфекциясы бойынша халықты          алдын алу және
    қадағалап отыруды қамтамасыз        оған қарсы күрес
    ету                                 жөнiндегi
                                        орталықтар
16. Ауруға шалдығушылықтың жай-  1996-  Қазақстан Респуб.
    күйiне эпидемиологиялық       2000  ликасының Денсау.
    талдау жасау және өткiзiлген жылдар лық сақтау минис.
    шаралардың нәтижелiлiгiне           трлiгi, СПИД-тiң
    баға берудi жүзеге асыру            алдын алу және
                                        оған қарсы күрес
                                        жөнiндегi
                                        орталықтар
17. ВИЧ/СПИД-тiң әрбiр жаңа      1996-  Бұл да сол
    ошағында эпидемиологиялық     2000
    зерттеу және осы ошақтарда  жылдар
    эпидемиологияға қарсы
    шаралар өткiзу
18. Аурухана iшiнде жұқтыруды    1996-  Қазақстан Респуб.
    болдырмаудың алдын алу мақ.   2000  ликасының Денсау.
    сатында емдеу-профилактика.  жылдар лық сақтау минис.
    лық мекемелерi мен халыққа          трлiгi, меншiк
    тұрмыстық қызмет көрсету            нысандарына
    мекемелерiнде дезинфекция.          қарамастан тұр.
    лық-стерилдеу ережелерiн            мыстық қызмет
    қамтамасыз ету                      көрсету мекемелерi,
                                        мемлекеттiк сани.
                                        тарлық қадағалау
                                        мекемелерi
19. Донор қаны арқылы ВИЧ-инфек. 1996-  Қазақстан Респуб.
    циясының таралуына жол бер.   2000  ликасының Денсаулық
    меу, донор қаны және басқа   жылдар сақтау министрлiгi,
    биологиялық материалдардың          республикалық,
    қауiпсiздiк жүйесiн қамта.          облыстық қан құю
    масыз етудi жетiлдiру және          орталықтары
    нығайту
20. Аурухана iшiндегi ВИЧ-зақым. 1996-  Қазақстан Респуб. Екiқабат
    дану жолдарының және анадан   2000  ликасының Денсау. әйелдердiң
    құрсақтағы балаға инфекция.  жылдар лық сақтау минис. алдын ала
    ның берiлуiнiң алдын алуды          трлiгi, Перзент.  тиiстi кеңес
    қамтамасыз ету                      хана және басқа   алуы және
                                        да әйелдерге      ерiктi түрде
                                        жәрдем көрсететiн ВИЧ-ке тексе.
                                        мекемелер, СПИД-  рiлуi
                                        тiң алдын алу
                                        және оған қарсы
                                        күрес жөнiндегi
                                        орталықтар
21. Наркомандар мен жезөкшелер.  1996-  Қазақстан Респуб.
    дi, ұры-қарыларды үйiнде      2000  ликасының Iшкi
    сақтаушылар мен тұрақты      жылдар iстер министрлiгi,
    мекен-жайы жоқ адамдарды            Денсаулық сақтау
    айқындауды, соңынан ВИЧ-ке          министрлiгi, СПИД-
    тексерiлуге тiркеуге алуды          тiң алдын алу және
    қамтамасыз ету                      оған қарсы күрес
                                        жөнiндегi
                                        орталықтар
22. СПИД-тiң мерез ауруының және 1996-  Қазақстан Респуб.
    басқа жыныс жолдары арқылы    2000  ликасының Iшкi
    берiлетiн аурулардың алдын   жылдар Iстер министрлiгi
    алу шараларын нығайту мақса.
    тында Iшкi iстер құрылымында
    құлықтылықты қорғау жөнiн.
    дегi бөлiмше құру
23. Әскери қызметкерлер, Ұлттық  1996-  Қазақстан Респуб.
    қауiпсiздiк комитетi және     2000  ликасының Қорғаныс
    Iшкi iстер министрлiгi       жылдар министрлiгi,
    қызметкерлерiнiң, сондай-ақ         Ұлттық қауiпсiздiк
    еңбекпен түзеу мекемелерiнде        комитетi, Iшкi
    жүрген адамдардың арасында          iстер министрлiгi
    ВИЧ-тiң таралуын болдырмау
    жөнiндегi алдын алу шара.
    ларын жүзеге асыру
            Диагностикалық және емдеу шаралары
24. СПИД-тiң алдын алу және оған 1996-  Қазақстан Респуб.
    қарсы күрес жөнiндегi орта.   2000  ликасының Денсау.
    лықтардың зертханаларын, қан жылдар лық сақтау минис.
    құю орталықтарын халықты            трлiгi, денсаулық
    тестiлеу және ВИЧ, гепатит          сақтау басқарма.
    В, гепатит С диагностикала.         лары (департамент.
    рына арналған арнайы препа.         терi), СПИД-тiң
    раттармен қамтамасыз ету            алдын алу және
                                        оған қарсы күрес
                                        жөнiндегi орталықтар
25. Ген амплификациялық әдiсiн    1997  Қазақтың эпидемио.
    (полимеразды тiзбектi реак.   жыл   логия, микробиоло.
    ция) енгiзу арқылы ВИЧ-             гия және жұқпалы
    инфекциясының лабораториялық        аурулар ғылыми-
    диагностикасын жетiлдiру            зерттеу институты,
                                        СПИД-тiң алдын алу
                                        және оған қарсы
                                        күрес жөнiндегi
                                        республикалық
                                        орталық
26. СПИД-тiң алдын алу және оған  1996- Қазақстан Респуб.
    қарсы күрес жөнiндегi орта.    2000 ликасының Денсау.
    лықтарда және басқа емдеу-   жылдар лық сақтау минис.
    профилактикалық мекемелерде,        трлiгi, денсаулық
    ВИЧ-пен зақымданған адамдарға       сақтау басқармала.
    емханалық, консультативтiк          ры (департамент.
    және станционарлық көмектер         терi), СПИД-тiң
    ұйымдастыру және көрсету            алдын алу және
                                        оған қарсы күрес
                                        жөнiндегi
                                        орталықтар
27. ВИЧ-зақымданғандар мен СПИД-  1996  Қазақстан Респуб.
    пен ауырғандарға жан-жақты    жыл   ликасының Денсау.
    мамандандырылған медициналық        лық сақтау минис.
    көмек көрсетушi емдеу-профи.        трлiгi, СПИД-тiң
    лактикалық мекемелердiң             алдын алу және
    тiзбесiн айқындау                   оған қарсы күрес
                                        жөнiндегi
                                        орталықтар
28. ВИЧ-зақымданғандарға, СПИД-   1996- Қазақстан Респуб.
    пен ауырғандарға психоәлеу.   1997  ликасының Денсау.
    меттiк кеңес беру            жылдар лық сақтау минис.
                                        трлiгi, СПИД-тiң
                                        алдын алу және
                                        оған қарсы күрес
                                        жөнiндегi
                                        орталықтар
29. ВИЧ-зақымданғандардың, СПИД-  1996- Қазақстан Респуб.
    пен, СПИД-ассоциациялық және  2000  ликасының Денсау.
    индикаторлық инфекциялармен  жылдар лық сақтау минис.
    ауырғандардың диагностикасы,        трлiгi, СПИД-тiң
    диспансерлiк байқалуы және          алдын алу және
    емделуi жөнiндегi емдеу-            оған қарсы күрес
    профилактикалық мекемелерiн         жөнiндегi
    ұйымдастырушылық-әдiстемелiк        орталықтар
    кеңес түрлерiмен қамтамасыз
    ету
30. Зақымданғандар және СПИД-пен  1996- Қазақстан Респуб.
    ауырғандарды тегiн тиiмдi     2000  ликасының Денсау.
    дәрi-дәрмектермен қамтамасыз жылдар лық сақтау минис.
    ету                                 трлiгi, СПИД-тiң
                                        алдын алу және
                                        оған қарсы күрес
                                        жөнiндегi
                                        орталықтар
         СПИД-тiң алдын алу және оған қарсы күрес жөнiндегi
          орталықтар зертханаларының материалдық-техникалық
                 базасын нығайту жөнiндегi шаралар
31. СПИД-тiң алдын алу және оған  1996- Қазақстан Респуб.
    қарсы күрес жөнiндегi орта.    1997 ликасының Денсау.
    лықтардың, қан құю станция.  жылдар лық сақтау минис.
    ларының, терi-венерологиялық        трлiгi, облыстар.
    диспансерлер зертханаларының        дың және Алматы
    материалдық-техникалық база.        қаласының
    сын нығайтуға қосымша қаржы         атқарушы
    бөлу:                               органдары
    зертхана жиhаздарын сатып     45
    алу                         жиынтық
    зертхана жабдықтары           45
                                жиынтық
    диагностикалық тест-        2 млн.
    жиынтықтар                  тексе.
                                рiстер
32. Презервативтердi, резеңке    1996-  Қазақстан Респуб.
    қолғаптарды, бiр реттiк       1997  ликасының Өнер.
    аспаптарды, сұйықтықтар мен жылдар  кәсiп және сауда
    қан құятын системаларды:            министрлiгi
    дезинфекциялаушы-қайнатушы     *    Бұл да сол
    аппараттарды (автоклавтар,
    стерилизаторлар, дезкаме.
    ралар);
    дезинфекциялаушы жабдықтарды;  *    Бұл да сол
    диагностикалық тест-жүйелердi  *    Бұл да сол
    шығару жөнiндегi отандық
    өндiрiстi құру
33. СПИД-тiң алдын алу мен оған   1997  Қазақстан Респуб.
    қарсы күрес жөнiндегi орта.   жыл   ликасының Мемле.
    лыққа 20 төсектiк емдейтiн          кеттiк мүлiктi
    бөлiмi бар адам иммунитетi          басқару жөнiндегi
    кемдiгiнiң вирусымен жұмыс          мемлекеттiк коми.
    iстеуге қажеттi талаптарға          тетi мен Алматы
    сай келетiн үй-жай бөлу             қаласының әкiмiмен
                                        бiрлесiп Қазақстан
                                        Республикасының
                                        Денсаулық сақтау
                                        министрлiгi
34. Санитарлық-ағартушылық әде.  1996-  Қазақстан Респуб.
    биеттердi шығаруға арналған   1998  ликасының Денсау.
    полиграфиялық база құру:     жылдар лық сақтау минис.
                                        трлiгi
    СПИД-тiң алдын алу мен оған    *    Бұл да сол
    қарсы күрес жөнiндегi
    республикалық орталықта
    Эпидемиология, микробиология   *    Бұл да сол
    және жұқпалы аурулар ғылыми-
    зерттеу институтында, Терi-
    венерология ғылыми-зерттеу
    институтында
    Республикалық денсаулық      1996-  Бұл да сол
    орталығында                   1998
                                 жылдар
              VIII. Әлеуметтiк-құқықтық шаралар
          ВИЧ-пен зақымданғандар мен СПИД-пен ауырғандарды
                         әлеуметтiк қорғау
35. ВИЧ-зақымданғандар мен       1996-  Қазақстан Респуб.
    СПИД-пен ауырғандарды мемле.  2000  ликасының Денсау.
    кеттiк денсаулық сақтау      жылдар лық сақтау минис.
    мекемелерiнiң станционарла.         трлiгi, облыстық
    рында жоғары бiлiктiлiкпен          және қалалық
    тегiн емдеудi жүзеге асыру          денсаулық сақтау
                                        басқармалары
                                        (департаменттерi)
36. ВИЧ-зақымданғандар мен       1996-  Бұл да сол
    СПИД-пен ауырғандар дәрiгер.  2000
    лiк көмек сұрап келгенде     жылдар
    олардың құпия, жасырын
    тексерiлулерiн қамтамасыз
    ету
37. ВИЧ-зақымданғандар мен       1996-  Бұл да сол
    СПИД-пен ауырғандардың емдеу  2000
    орындарына барып-келулерiне  жылдар
    жұмсалған қаражат шығынын
    қайтаруды қамтамасыз ету
38. ВИЧ-зақымданғандар мен СПИД-  1996- Бұл да сол
    пен ауырғандарға сауықтыру     2000
    көмегiн ұйымдастыру           жылдар
39. 16 жасқа дейiнгi адам иммуни. 1996- Қазақстан Респуб.
    тетi кемдiгiнiң вирусымен      2000 ликасының Халықты
    зақымданған және СПИД-пен    жылдар әлеуметтiк қорғау
    ауырған балаларға ай сайын          министрлiгi
    жәрдемақы төлеу
40. Адам иммунитетi кемдiгiнiң    1996- Қазақстан Респуб.
    вирусымен зақымданған және    2000  ликасының Халықты
    СПИД-пен ауырған 16 жасқа    жылдар әлеуметтiк қорғау
    дейiнгi баланы бағып-күтуiне        министрлiгi
    байланысты ата-ананың
    бiреуiнiң үздiксiз еңбек
    стажын сақтау
41. ВИЧ-зақымданған балалардың   1996-  Қазақстан Респуб.
    мектептерде және басқа оқу   2000   ликасының Бiлiм
    орындарында тегiн оқуын     жылдар  министрлiгi
    қамтамасыз ету. Олардың
    мектепке дейiнгi балалар
    мекемелерiнде болуларын
    қамтамасыз ету
42. ВИЧ-зақымданғандар мен       1996-  Қазақстан Респуб.
    СПИД-пен ауырғандардың        2000  ликасының Еңбек
    жұмысқа орналасу және        жылдар министрлiгi,
    зейнетақы алу құқығын               Халықты әлеумет.
    қамтамасыз ету                      тiк қорғау
                                        министрлiгi
43. ВИЧ-зақымданғандар мен       1996-  Қазақстан Респуб.
    СПИД-пен ауырған адамдардың   2000  ликасының Халықты
    еңбекке жарамдылығы жоғал.   жылдар әлеуметтiк қорғау
    ғандығына ВТЭК сараптамасын         министрлiгi
    өткiзу
44. Медицина қызметкерлерiнiң    1996-  Қазақстан Респуб.
    кiнәсiнен зақымданған адам.   2000  ликасының Денсау.
    дарға бiр жолғы жәрдемақы    жылдар лық сақтау минис.
    төлеу                               трлiгi, облыстық
                                        және қалалық
                                        денсаулық сақтау
                                        басқармалары
                                        (департаменттерi)
            Медицина қызметкерлерiн әлеуметтiк қорғау
45. СПИД-тiң алдын алу және оған 1996-  Қазақстан Респуб.
    қарсы күрес жөнiндегi орта.   2000  ликасының Денсау.
    лықтардың, қан құю станция.  жылдар лық сақтау минис.
    ларының, ғылыми-зерттеу             трлiгi, СПИД-тiң
    институттарының және басқа          алдын алу және
    мекемелердiң медицина қыз.          оған қарсы күрес
    меткерлерiн жеке қорғану            жөнiндегi
    құралдарымен қамтамасыз ету         орталықтар
46. Қызмет бабында зақымдануы    1996-  Бұл да сол
    немесе кәсiби СПИД ауруына   2000
    шалдығуы мүмкiн болатын      жылдар
    медицина қызметкерлерiнiң,
    тұрмыс қажетiн өтеу меке.
    мелерi қызметкерлерiнiң
    жәрдемақы төленiп мiндеттi
    түрде мемлекеттiк сақтан.
    дырылуларын жүзеге асыру
                IХ. Ғылыми-зерттеу жұмыстары
47. СПИД ауруын тез қабылдайтын  1996-  Қазақстан Респуб.
    бейiмдiлiк факторын анықтау   2000  ликасының Денсау.
    және ВИЧ-пен зақымданған.    жылдар лық сақтау минис.
    дарға экспресс-диагностика          трлiгi, Қазақтың
    тәсiлiн әзiрлеу:                    эпидемиология,
                                        микробиология және
                                        жұқпалы аурулар
                                        ғылыми-зерттеу
                                        институты, терi-
                                        венерология ғылыми-
                                        зерттеу институты,
                                        СПИД-тiң алдын алу
                                        және оған қарсы
                                        күрес жөнiндегi
                                        республикалық
                                        орталық
    ДНК-провирусын анықтау        *     Бұл да сол
    ВИЧ-инфекциясының (СПИД-тiң)  *     Бұл да сол
    дамуымен байланысты негiзгi
    гистротiркесушiлiк комплек.
    сiнiң антингенiн анықтау
    Эпштейн-Барр және цитомегало. *     Бұл да сол
    вирус тудыратын оппортунистiк
    аурулардың, жыныс жолымен
    берiлетiн ВИЧ инфекциясының
    бiрлесiп кездесуiнiң жиiлiгiн
    анықтау
    алынған мәлiметтер негiзiнде  *     Бұл да сол
    ВИЧ-зақымданушылықты анықтау.
    дың экспресс-тәсiлдерiн
    жетiлдiру және олардың тиiм.
    дiлiгiн сынау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