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8350" w14:textId="dc88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7 желтоқсандағы N 1220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ақпан N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"Сыртқы экономикалық қызметтi ырықтандыру туралы" Қазақстан
Республикасы Президентiнiң 1995 жылғы 11 қаңтардағы N 2021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U952021_ </w:t>
      </w:r>
      <w:r>
        <w:rPr>
          <w:rFonts w:ascii="Times New Roman"/>
          <w:b w:val="false"/>
          <w:i w:val="false"/>
          <w:color w:val="000000"/>
          <w:sz w:val="28"/>
        </w:rPr>
        <w:t>
Жарлығына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"Ұлан" мемлекеттiк Сыртқы сауда компаниясын құру туралы" 
Қазақстан Республикасы Министрлер Кабинетiнiң 1993 жылғы 
7 желтоқсандағы N 1220 қаулысының (Қазақстан Республикасының ПҮАЖ-ы, 
1993 ж., N 47, 574-бап)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