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98a7b" w14:textId="d798a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Бюджеттiк қарыздар бойынша есептеу жүргiзу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15 ақпандағы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Өзара қарыз мiндеттемелерiн өтеудi қамтамасыз ету мақсатында
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Қаржы министрлiгi республикалық
бюджет пен "Қазконтракт" акционерлiк қоғамы арасында "Қазконтракт"
акционерлiк қоғамының Ресей кредитi бойынша, бұрын өзiнен алынған
валюта қаражаты өтемiнiң есебiне берiлген, Қазақстан Республикасы
Премьер-Министрiнiң 1993 жылғы 31 наурыздағы N 115 өкiмiне сәйкес
жеткiзiлген пестицидтер үшiн берешектi өтеуге жұмсалған 4,4 (төрт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миллион төрт жүз) мың АҚШ долларына бара-бар сомаға берешекке бiр
жолғы есептеу жүргiзсiн, есептеу нәтижелерi республикалық бюджеттiң
кiрiс және шығыс бөлiктерiнде көрсетiлсiн.
     2. Қазақстан Республикасы Премьер-Министрiнiң мынадай
өкiмдерiнiң күшi жойылған деп танылсын:
     1993 жылғы 30 қыркүйектегi N 432;
     1993 жылғы 3 қарашадағы N 487;
     1993 жылғы 30 қарашадағы N 552;
     1993 жылғы 3 ақпандағы N 48;
     1993 жылғы 7 сәуiрдегi N 126;
     1993 жылғы 23 қыркүйектегi N 363.
     Қазақстан Республикасының
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