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2cad" w14:textId="4332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15 ақпандағы N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мемлекеттiк Экспорт-импорт банкiн
және Қазақстанның мемлекеттiк Даму банкiн қайта ұйымдастыру туралы"
Қазақстан Республикасы Министрлер Кабинетiнiң 1995 жылғы 21 тамыздағы
N 1144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P951144_ </w:t>
      </w:r>
      <w:r>
        <w:rPr>
          <w:rFonts w:ascii="Times New Roman"/>
          <w:b w:val="false"/>
          <w:i w:val="false"/>
          <w:color w:val="000000"/>
          <w:sz w:val="28"/>
        </w:rPr>
        <w:t>
  қаулысын орындау үшiн Қазақстан Республикасының 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Кабинетiнiң 1994 жылғы 
7 қыркүйекте бекiткен Қазақстан Республикасының мемлекеттiк
Экспорт-импорт банкiнiң Жарғысы;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мемлекеттiк Экспорт-импорт банкi
(Қазақстан Эксимбанкi) туралы" Қазақстан Республикасы Министрлер
Кабинетiнiң 1994 жылғы 12 қыркүйектегi N 1017 қаулысы (Қазақстан
Республикасының ПҮАЖ-ы, 1994 ж., N 39, 422-бап);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Министрлер Кабинетiнiң 1994 жылғы 12
қыркүйектегi N 1017 қаулысына толықтыру енгiзу туралы" Қазақстан
Республикасы Министрлер Кабинетiнiң 1994 жылғы 27 қазандағы N 1185
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"Қазақстанның мемлекеттiк Даму банкiсiнiң Жарғысын бекiту
туралы" Қазақстан Республикасы Министрлер Кабинетiнiң 1994 жылғы 
21 қарашадағы N 1314 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"Қазақстанның мемлекеттiк Даму банкi туралы" Қазақстан
Республикасы Министрлер Кабинетiнiң 1995 жылғы 18 қаңтардағы N 59
қаулысы (Қазақстан Республикасының ПҮАЖ-ы, 1995 ж., N 3, 37-бап);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Министрлер Кабинетiнiң 1994 жылғы 12
қыркүйектегi N 1017 қаулысына өзгертулер мен толықтырулар енгiзу
туралы" Қазақстан Республикасы Министрлер Кабинетiнiң 1995 жылғы 2
ақпандағы N 109 қаулысы;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 Министрлер Кабинетiнiң 1994 жылғы 21
қарашадағы N 1314 қаулысына өзгертулер мен толықтырулар енгiзу
туралы" Қазақстан Республикасы Министрлер Кабинетiнiң 1995 жылғы 5
шiлдедегi N 923 қаулысы.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