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5a79" w14:textId="4e3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астана" республикалық бюджеттен тыс қорының шотын Қазақстан Республикасының Халық банкiне аудару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ақпан N 212. Күшi жойылды - ҚРҮ-нiң 1998.12.02. N 1225 қаулысымен. ~P981225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"Жаңа астана" республикалық бюджеттен тыс қорының есеп
айырысу шоттары /валюталық және теңгелiк/ Қазақстан Республикасының
Мемлекеттiк тұрғын үй құрылысы банкiнен Қазақстан Республикасының
Халық банкiне аударылсын.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жоғары және орталық мемлекеттiк
органдарды Ақмола қаласында орналастыру жөнiндегi мемлекеттiк
комиссиясы "Жаңа астана" республикалық бюджеттен тыс қоры туралы"
Қазақстан Республикасы Үкiметiнiң 1995 жылғы 21 қарашадағы N 1582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P951582_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/Қазақстан Республикасының ПҮАЖ-ы, 1995 ж., 
N 36, 462-бап/ бекiтiлген "Жаңа астана" республикалық бюджеттен 
тыс қоры туралы Ережеге екi апта мерзiмде өзгерту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Аталған қаулының Қазақстан Республикасы Мемлекеттiк тұрғын үй
құрылысы банкiне қатысты бөлiгiнде 3 және 4-тармақтардың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