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6217" w14:textId="0696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арнайы экономикалық аймақтар туралы" Қазақстан Республикасы Президентiнiң Заң күшi бар Жарлығын жүзеге асыру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ақпан N 213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арнайы экономикалық аймақтар туралы" Қазақстан Республикасы Президентiнiң 1996 жылғы 26 қаңтардағы N 2823 </w:t>
      </w:r>
      <w:r>
        <w:rPr>
          <w:rFonts w:ascii="Times New Roman"/>
          <w:b w:val="false"/>
          <w:i w:val="false"/>
          <w:color w:val="000000"/>
          <w:sz w:val="28"/>
        </w:rPr>
        <w:t xml:space="preserve">Z962823_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 жүзеге асыру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күшi жойылған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еркiн экономикалық аймақтардың мәселелерi" Қазақстан Республикасы Министрлер Кабинетiнiң 1992 жылғы 13 сәуiрдегi N 320 қаулысы (Қазақстан Республикасының ПҮАЖ-ы, 1992 ж., N 15, 245-бап):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"Жезқазған облысындағы Жәйрем-Атасу еркiн экономикалық аймағын дамыту жөнiндегi бiрiншi кезектегi шаралар туралы" Қазақстан Республикасы Министрлер Кабинетiнiң 1992 жылғы 2 қыркүйектегi N 734 қаулысы (Қазақстан Республикасының ПҮАЖ-ы, 1992 ж., N 35, 529-бап);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"Талдықорған облысындағы Алакөл еркiн экономикалық аймағын дамыту жөнiндегi бiрiншi кезектегi шаралар туралы" Қазақстан Республикасы Министрлер Кабинетiнiң 1992 жылғы 4 қыркүйектегi N 740 қаулысы (Қазақстан Республикасының ПҮАЖ-ы, 1992 ж., N 35, 533-бап);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"Талдықорған облысының Жаркент еркiн экономикалық аймағын дамыту жөнiндегi бiрiншi кезектегi шаралар туралы" Қазақстан Республикасы Министрлер Кабинетiнiң 1992 жылғы 4 қыркүйектегi N 741 қаулысы (Қазақстан Республикасының ПҮАЖ-ы, 1992 ж., N 35, 534-бап);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"Талдықорған қаласындағы "Талдықорғансырткөлiк" кәсiпорнының негiзiнде еркiн экономикалық қосалқы аймақты дамыту жөнiндегi бiрiншi кезектегi шаралар туралы" Қазақстан Республикасы Министрлер Кабинетiнiң 1992 жылғы 4 қыркүйектегi N 742 қаулысы (Қазақстан Республикасының ПҮАЖ-ы, N 35, 535-бап);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еркiн экономикалық аймағын дамыту үшiн басым маңызы бар бiрiншi кезектегi мәселелер туралы" Қазақстан Республикасы Министрлер Кабинетiнiң 1992 жылғы 30 қазандағы N 904 қаулысы (Қазақстан Республикасының ПҮАЖ-ы, 1992 ж., N 41, 612-бап);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"Лисаковск еркiн экономикалық аймағының дамуы үшiн басым маңызы бар бiрiншi кезектегi мәселелер туралы" Қазақстан Республикасының Министрлер Кабинетiнiң 1992 жылғы 23 қарашадағы N 974 қаулысы (Қазақстан Республикасының ПҮАЖ-ы, 1992 ж., N 45, 656-бап);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Үкiметiнiң кейбiр шешiмдерiне өзгерiстер енгiзу және күшi жойылған деп тану туралы" Қазақстан Республикасы Министрлер Кабинетiнiң 1993 жылғы 30 шiлдедегi N 663 қаулысының N 1 қосымшасының 4 және 8-тармақтары (Қазақстан Республикасының ПҮАЖ-ы, 1993 ж., N 31, 362-бап);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Үкiметiнiң салық салу мәселелерi жөнiндегi кейбiр шешiмдерiне өзгертулер енгiзу және кейбiреуiнiң күшi жойылған деп тану туралы" Қазақстан Республикасы Министрлер Кабинетiнiң 1995 жылғы 2 тамыздағы N 1069 қаулысымен бекiтiлген Қазақстан Республикасы Үкiметiнiң салық салу мәселелерi жөнiндегi кейбiр шешiмдерiне енгiзiлетiн өзгертулердiң 4, 5, 6, 7, 8, 9-тармақтары (Қазақстан Республикасының ПҮАЖ-ы, 1995 ж., N 27, 320-бап);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"Заңды тұлғаларды мемлекеттiк тiркеу мәселелерi жөнiндегi Қазақстан Республикасы Үкiметiнiң кейбiр шешiмдерiне өзгертулер мен толықтырулар енгiзу туралы" Қазақстан Республикасы Үкiметiнiң 1995 жылғы 13 қазандағы N 1327 қаулысымен бекiтiлген Заңды тұлғаларды мемлекеттiк тiркеу мәселелерi жөнiндегi Қазақстан Республикасы Үкiметiнiң кейбiр шешiмдерiне енгiзiлетiн өзгертулер мен толықтырулардың 2, 3, 4, 5, 6, 7, 8-тармақтары (Қазақстан Республикасының ПҮАЖ-ы, 1995 ж., N 32, 407-бап).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Жезқазған, Талдықорған, Қостанай облыстарының және Алматы қаласының әкiмдерi сондай-ақ аталған облыстардың Еркiн экономикалық аймақтарының Әкiмшiлiк кеңестерi Қазақстан Республикасы Президентiнiң "Қазақстан Республикасындағы арнайы экономикалық аймақтар туралы" 1996 жылғы 26 қаңтардағы N 2823 Заң күшi бар Жарлығына қайшы келетiн нормативтiк құқықтық актiлердi қайта қарасын және күшiн жойсын.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Экономика министрлiгi 1996 жылдың 20 ақпанына дейiнгi мерзiмде мүдделi мемлекеттiк органдармен келiсу тетiгi енгiзiлген "Арнайы экономикалық аймақтар құру туралы ұсыныс енгiзу тәртiбiн", сондай-ақ тұжырымдама мен техникалық-экономикалық негiздемелердi әзiрлесiн және Қазақстан Республикасы Үкiметiнiң бекiтуiне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Жезқазған, Талдықорған, Қостанай облыстарының және Алматы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қаласының әкiмдерi бiр ай мерзiмде еркiн экономикалық аймақтар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қызметiнiң қаржы-экономикалық қызметiнiң нәтижелерiн қарасын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 экономикалық жағдайда олардың жұмыс iстеуiнiң орындылығы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мәслихаттармен келiсiлген ұсыныстары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қарауына тапсырылсын.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