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fa2d" w14:textId="cf4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5 наурыздағы N 198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21 ақпандағы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"Алматы қаласында Қазақстан Республикасының Президентi
Резиденциясының кешенiн құру туралы" Қазақстан Республикасы
Министрлер Кабинетiнiң 1992 жылғы 5 наурыздағы N 198 қаулысына
мынадай өзгерту енгiзiлсiн:
     1-тармақтағы "1992-1995 жылдары" сөздерi "1992-1996 жылдары"
сөздерiмен ауыстырылсын.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