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9d6a" w14:textId="29b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қаңтардағы N 53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ақпандағы N 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қауiпсiздiк органдары туралы" Қазақстан Республикасының Заңына және Қазақстан Республикасы Президентiнiң кейбiр актiлерiне өзгертулер мен толықтырулар енгiзу туралы" Қазақстан Республикасы Президентiнiң 1995 жылғы 8 желтоқсандағы N 2674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Қазақстан Республикасы Ұлттық қауiпсiздiк комитетiнiң үкiмет байланыстары бөлiмшелерi мен әскерлерiн Қазақстан Республикасы Президентiнiң күзет қызметiнiң басқаруына беруге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республикалық бюджет туралы" Қазақстан Республикасы Президентiнiң 1995 жылғы 21 желтоқсандағы N 2700 Заң күшi бар Жарлығын жүзеге асыру туралы" Қазақстан Республикасы Үкiметiнiң 1996 жылғы 11 қаңтардағы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1-қосымшасына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бойынша мекемелер мен шаралар" атты 1-бөлiмде 1996 жылға арналған республикалық бюджеттiң шығыс бөлiгiнiң: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органдарын ұстауға жұмсалатын шығыстар"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6-тармағындағы "19647650" саны "19408874" санымен, "2394190"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"2155414" санымен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"Басқа да шығыстар" атты 10-тармақтағы "2052460" саны "2291236"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санымен алмастырылсын.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