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7f3d" w14:textId="4d97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Iле Алатауы мемлекеттiк ұлттық табиғат паркiн құру туралы</w:t>
      </w:r>
    </w:p>
    <w:p>
      <w:pPr>
        <w:spacing w:after="0"/>
        <w:ind w:left="0"/>
        <w:jc w:val="both"/>
      </w:pPr>
      <w:r>
        <w:rPr>
          <w:rFonts w:ascii="Times New Roman"/>
          <w:b w:val="false"/>
          <w:i w:val="false"/>
          <w:color w:val="000000"/>
          <w:sz w:val="28"/>
        </w:rPr>
        <w:t>Қазақстан Республикасы Үкiметiнiң Қаулысы 1996 жылғы 22 ақпан N 228</w:t>
      </w:r>
    </w:p>
    <w:p>
      <w:pPr>
        <w:spacing w:after="0"/>
        <w:ind w:left="0"/>
        <w:jc w:val="left"/>
      </w:pPr>
      <w:r>
        <w:rPr>
          <w:rFonts w:ascii="Times New Roman"/>
          <w:b w:val="false"/>
          <w:i w:val="false"/>
          <w:color w:val="000000"/>
          <w:sz w:val="28"/>
        </w:rPr>
        <w:t>
</w:t>
      </w:r>
      <w:r>
        <w:rPr>
          <w:rFonts w:ascii="Times New Roman"/>
          <w:b w:val="false"/>
          <w:i w:val="false"/>
          <w:color w:val="000000"/>
          <w:sz w:val="28"/>
        </w:rPr>
        <w:t>
          Ерекше экологиялық, тарихи, ғылыми, эстетикалық және
рекреациялық қазыналары бар Iле Алатауының бiрегей табиғи кешендерiн
сақтау мен қалпына келтiру мақсатында Қазақстан Республикасының
Үкiметi қаулы етедi:
</w:t>
      </w:r>
      <w:r>
        <w:br/>
      </w:r>
      <w:r>
        <w:rPr>
          <w:rFonts w:ascii="Times New Roman"/>
          <w:b w:val="false"/>
          <w:i w:val="false"/>
          <w:color w:val="000000"/>
          <w:sz w:val="28"/>
        </w:rPr>
        <w:t>
          1. Қазақстан Республикасы Орман шаруашылығы комитетiнiң, Ұлттық
ғылым академиясының аталған Комитеттiң Iле орман шаруашылығы
бiрлестiгi және Қазақстан Республикасы Ауыл шаруашылығы
министрлiгiнiң Түрген механикаландырылған жемiс орман шаруашылығы
негiзiнде, Қазақстан Республикасы Орман шаруашылығы комитетi
қарамағында Iле-Алатауы мемлекеттiк ұлттық табиғат паркiн құру
жөнiнде Қазақстан Республикасының Ауыл шаруашылығы министрлiгiмен,
Экология және биоресурстар министрлiгiмен, Қаржы министрлiгiмен,
Әдiлет министрлiгiмен, Қазақстан Республикасының Жер қатынастары
және жерге орналастыру жөнiндегi мемлекеттiк комитетiмен, Алматы
облысының әкiмiмен келiсiлген ұсынысы қабылдансын.
</w:t>
      </w:r>
      <w:r>
        <w:br/>
      </w:r>
      <w:r>
        <w:rPr>
          <w:rFonts w:ascii="Times New Roman"/>
          <w:b w:val="false"/>
          <w:i w:val="false"/>
          <w:color w:val="000000"/>
          <w:sz w:val="28"/>
        </w:rPr>
        <w:t>
          2. Iле Алатауы мемлекеттiк ұлттық табиғат паркiне Қаскелең,
Талғар және Еңбекшiқазақ аудандары жер пайдаланушыларының
жерлерiнен, 1-қосымшаға сәйкес, жалпы көлемi 164450 гектар жер
учаскелерi тұрақты жер пайдалануға берiлсiн және олар "ұлттық
табиғат парктерiнiң ормандары" қорғаныштық категорияларына
жатқызылсын.
</w:t>
      </w:r>
      <w:r>
        <w:br/>
      </w:r>
      <w:r>
        <w:rPr>
          <w:rFonts w:ascii="Times New Roman"/>
          <w:b w:val="false"/>
          <w:i w:val="false"/>
          <w:color w:val="000000"/>
          <w:sz w:val="28"/>
        </w:rPr>
        <w:t>
          3. Қазақстан Республикасының Жер қатынастары және жерге
орналастыру жөнiндегi мемлекеттiк комитетi Iле Алатауы мемлекеттiк
ұлттық табиғат паркiне белгiленген тәртiппен жердi бөлiп берудi
қамтамасыз етсiн.
</w:t>
      </w:r>
      <w:r>
        <w:br/>
      </w:r>
      <w:r>
        <w:rPr>
          <w:rFonts w:ascii="Times New Roman"/>
          <w:b w:val="false"/>
          <w:i w:val="false"/>
          <w:color w:val="000000"/>
          <w:sz w:val="28"/>
        </w:rPr>
        <w:t>
          4. Ауыл шаруашылығы кәсiпорындарына N 2 қосымшаға сәйкес
белгiленген режимдi сақтай отырып, Iле Алатауы мемлекеттiк ұлттық
табиғат паркiнiң жерлерiн уақытша пайдалануға рұқсат етiлсiн.
</w:t>
      </w:r>
      <w:r>
        <w:br/>
      </w:r>
      <w:r>
        <w:rPr>
          <w:rFonts w:ascii="Times New Roman"/>
          <w:b w:val="false"/>
          <w:i w:val="false"/>
          <w:color w:val="000000"/>
          <w:sz w:val="28"/>
        </w:rPr>
        <w:t>
          5. Орман қорын ұтымды пайдалану және ерекше қорғалатын табиғи
аумақтарды одан әрi кеңейту мақсатында Алматы облысының әкiмi
Қазақстан Республикасының Орман шаруашылығы комитетiмен, ғылыми
ұйымдармен бiрлесе отырып, Iле Алатауы мемлекеттiк ұлттық табиғат
паркiнiң құрамына Түрген жемiс-механикаландырылған орман
шаруашылығының "Маловодный" орманшылығынан көлемi 16,2 мың гектар,
сондай-ақ ұйымдастырылатын парктiң солтүстiк шекарасы бойына
орналасқан генетикалық зор маңызы бар құнды жабайы жемiстер мен
басқа да ормандарды беру жөнiндегi мәселенi қарайтын болсын.
</w:t>
      </w:r>
      <w:r>
        <w:br/>
      </w:r>
      <w:r>
        <w:rPr>
          <w:rFonts w:ascii="Times New Roman"/>
          <w:b w:val="false"/>
          <w:i w:val="false"/>
          <w:color w:val="000000"/>
          <w:sz w:val="28"/>
        </w:rPr>
        <w:t>
          6. Қазақстан Республикасының Орман шаруашылығы комитетi ғылыми
ұйымдармен бiрлесе отырып, аталған парктiң алдында тұрған
мiндеттердi ескерiп, оның аумағын функционалдық тұрғыдан аймаққа
бөлудi анықтасын.
</w:t>
      </w:r>
      <w:r>
        <w:br/>
      </w:r>
      <w:r>
        <w:rPr>
          <w:rFonts w:ascii="Times New Roman"/>
          <w:b w:val="false"/>
          <w:i w:val="false"/>
          <w:color w:val="000000"/>
          <w:sz w:val="28"/>
        </w:rPr>
        <w:t>
          7. Қазақстан Республикасының Орман шаруашылығы комитетi екi ай
мерзiм iшiнде табиғат қорғау, ғылыми және мәдениет-ағартушылық
қызметтi жүзеге асыратын республикалық бағыныстағы мемлекеттiк
мекеме түрiнде жедел басқару құқы негiзiнде әрекет ететiн заңды
тұлға ретiнде Iле Алатауы мемлекеттiк ұлттық табиғат паркiнiң
жарғысын бекiтетiн болсын.
</w:t>
      </w:r>
      <w:r>
        <w:br/>
      </w:r>
      <w:r>
        <w:rPr>
          <w:rFonts w:ascii="Times New Roman"/>
          <w:b w:val="false"/>
          <w:i w:val="false"/>
          <w:color w:val="000000"/>
          <w:sz w:val="28"/>
        </w:rPr>
        <w:t>
          8. Қазақстан Республикасының Орман шаруашылығы комитетi, Ауыл
шаруашылығы министрлiгi, Қазақстан Республикасының мемлекеттiк
мүлiктi басқару жөнiндегi мемлекеттiк комитетi белгiленген тәртiпте,
Iле Алатауы республикалық мемлекеттiк ұлттық табиғат паркi балансына
оған берiлетiн орман шаруашылығы кәсiпорындарының негiзгi және
айналым қаражатын берсiн.
</w:t>
      </w:r>
      <w:r>
        <w:br/>
      </w:r>
      <w:r>
        <w:rPr>
          <w:rFonts w:ascii="Times New Roman"/>
          <w:b w:val="false"/>
          <w:i w:val="false"/>
          <w:color w:val="000000"/>
          <w:sz w:val="28"/>
        </w:rPr>
        <w:t>
          9. Iле Алатауы мемлекеттiк ұлттық табиғат паркiнiң негiзгi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қызметiн қаржыландыру Қазақстан Республикасының Орман шаруашылығы
комитетi операциялық шығындарының құрамында, 1996 жылға арналған
бюджетте көзделген қаржы есебiнен және соның шегiнде жүзеге
асырылсын. Одан кейінгi жылдары қаржыландыру республикалық бюджеттен
белгiленген тәртiпте жүргiзiледi.
     10. Қазақстан Республикасының Орман шаруашылығы комитетi Iле
Алатауы мемлекеттiк ұлттық табиғат паркiнiң құрылымы мен штатын
белгiлесiн.
     Қазақстан Республикасының
        Премьер-Министрi
                                       Қазақстан Республикасы
                                            Үкiметiнiң
                                       1996 жылғы 22 ақпандағы
                                          N 228 қаулысына
                                            1-қосымша
           Жер учаскелерi алынатын және оларды пайдалану құқы,
            құрылатын Iле Алатауы мемлекеттiк ұлттық табиғат
          паркiне берiлетiн Алматы облысы жер пайдаланушыларының
                                  Тiзбесi
___________________________________________________________________
                              |  Жер учаскелерiнiң аумағы, гектар
                              |_____________________________________
   Жер учаскелерi алынатын    |        |        оның iшiнде
     жер пайдаланушылар       |барлығы |____________________________
           атауы              |        |ауыл    |   одан
                              |        |шаруашы.|___________________
                              |        |лығы    |егiстiк  |көпжылдық
                              |        |алаптары|және     |екпелер
                              |        |        |тыңайған |
                              |        |        |жерлер   |
___________________________________________________________________
              1               |   2    |    3   |    4    |   5
___________________________________________________________________
                     Қаскелең ауданы
Iле орман шаруашылығы өндiрiстiк   27212  3324       32       186
бiрлестiгi
Iле орман шаруашылығы өндiрiстiк    4009  2806
бiрлестiгiндегi ұзақ мерзiмде
пайдаланылатын жерлер - барлығы                                
     Оның iшiнде: 
Iле ауданындағы "Iле" акционерлiк    444  302
қоғамы
Iле ауданындағы Түймебаев атын.      404  250
дағы шаруа қожалығының ассоциациясы
Жамбыл ауданындағы Амангелдi
атындағы кеңшары                    1374  1013
Күртi ауданындағы Т.Бокин           1290  1049
атындағы кеңшары
Қаскелең ауданындағы Чапаев          497  192
атындағы кеңшары
     запастағы жерлер              10968  6679
Қордағы ұзақ мерзiмдi пайдалануға
арналған жерлер - барлығы          38355  14471
     Оның iшiнде:
Iле ауданындағы "Iле" акционерлiк
қоғамы                             11016  3968
Күртi ауданындағы "Бозой" шаруа
қожалықтарының ассоциациясы         7110  1420
Iле ауданындағы Түймебаев атындағы
шаруа қожалықтарының ассоциациясы   6270  2780
Күртi ауданындағы "Сарытауқұм" ұжымдық
кәсiпорны                           7370  2600 
Күртi ауданындағы Т.Бокин атындағы
кеңшары                             6589  3703
Аудан бойынша қорытындысы          80544  27280    32          186      
                    Талғар ауданы
Iле орман шаруашылығы өндiрiстiк
бiрлестiгi                         20481  2798                 702
Iле орман шаруашылығы өндiрiстiк
бiрлестiгi жерлерiндегi ұзақ
мерзiмге пайдалануға арналған
барлығы                             4994  2396
     Оның iшiнде:
Талғар ауданындағы "Алматы"
ұжымдық шаруашылығы                 3558  1795
Талғар ауданындағы Мичурин
атындағы ұжымдық шаруашылығы        1022  393
Талғар ауданындағы "Қызыл-Ғайрат"
ұжымдық шаруашылығы                  414  208
     запастағы жерлер              11240  1178
Аудан бойынша қорытындысы          36715  6372                 702
                Еңбекшiқазақ ауданы
Түрген механикаландырылған-жемiс
орман шаруашылығы                  20699  1240
Түрген механикаландырылған-жемiс
орман шаруашылығының ұзақ мерзiмдi
пайдалануға арналған жерлерi -
барлығы                            10813  9106
     Оның iшiнде:
Талғар ауданындағы "Алтын диiрмен"
акционерлiк қоғамы                   792  672
Еңбекшiқазақ ауданындағы "Есiк"
акционерлiк қоғамы                  1287  1124
Еңбекшiқазақ ауданындағы "Түрген"
акционерлiк қоғамы                  1191  1118
Еңбекшiқазақ ауданындағы "Ташкенсаз"
шаруа қожалықтарының ассоциациясы     30  30
Еңбекшiқазақ ауданындағы "Көктөбе"
ұжымдық кәсiпорны                    961  863
Еңбекшiқазақ ауданындағы
"Октябрь" ұжымдық кәсiпорындар       586  368
Талғар аудандағы Алматы ұжымдық
шаруашылығы                          1157 774
Еңбекшiқазақ ауданындағы Ильич
атындағы ұжымдық шаруашылығы         912 860
Еңбекшiқазақ ауданындағы "Жаңашар"
тәжiрибе шаруашылығы                 296  278
Талғар ауданындағы Фрунзе
атындағы кеңшары                    2441  1976
Еңбекшiқазақ ауданындағы "Түрген"
кеңшары                             1160  1043
     запастағы жерлер                536  441
Запастағы жерлердегi ұзақ мерзiмдi
пайдалануға арналғаны - барлығы     15143 8717
     Оның iшiнде:
Еңбекшiқазақ ауданындағы "Түрген"
акционерлiк қоғамы                   1939  1704
Еңбекшiқазақ ауданындағы "Ташкенсаз"
шаруа қожалықтарының ассоциациясы     947  840
Талғар ауданындағы "Алматы" ұжымдық
шаруашылығы                          4332  1484
Еңбекшiқазақ ауданындағы Ильич
атындағы ұжымдық шаруашылығы         2751  1668
Еңбекшiқазақ ауданындағы "Жаңашар"
тәжiрибе шаруашылығы                  256  200
Талғар ауданындағы Фрунзе атындағы
кеңшары                              4800  2773
Талғар ауданындағы "Түрген"
кеңшары                               118  48
Аудан бойынша қорытындысы           47191  19504               200
___________________________________________________________________
  Барлығы                          164450  53156   32          288         
_____________________________________________________
 шабындық  | жайылым  | орман  |басқа да жералаптары
_____________________________________________________
     6     |     7    |   8    |         9
_____________________________________________________
    157       2949      16436        7452
              2806                   1203
              302                    142
              250                    154
              1013                   361
              1049                   241
              192                    305
              6679                   4289
              14471                  23884
              3968                   7048
              1420                   5690
              2780                   3490
              2600                   4770
              3703                   2886
    157       26905     16436        36828
    12        2084      15181        2502
              2396                   2598
              1795                   1763
              393                    629
              208                    206
              1178                   10062
    12        5658      15181        15162
    40        1000      16910        2549
              9106                   1707
              672                    120
              1124                   163
              1118                   73
              30
              863                    98
              368                    218
              774                    383
              860                    52
              278                    18
              1976                   465
              1043                   117
              441                    95
              8717                   6426
              1704                   235
              840                    107
              1484                   2948
              1668                   1083
              200                    56
              2773                   2027
              48                     70
     40       19264     16910        10777
__________________________________________________
     209      51827     48527        62767
                                       Қазақстан Республикасы
                                            Үкiметiнiң
                                       1996 жылғы 22 ақпандағы
                                          N 228 қаулысына
                                            2-қосымша
        Iле-Алатауы мемлекеттiк ұлттық табиғат паркiнiң жерлерiн
        уақытша пайдалануға рұқсат берiлген Алматы облысы ауыл
                      шаруашылығы кәсiпорындарының
                                 Тiзбесi
___________________________________________________________________
Ауыл шаруашылығы кәсiпорын.|Кәсiпорын.|Учаске.|Пайдалануға рұқсат
   дарының атауы           |дар орна. |лердiң |етiлген алаң,гектар
                           |ласқан    |атауы  |____________________
                           |аудан атауы       |барлығы |соның iшiнде
                           |          |       |        |жайылым
____________________________________________________________________
              1            |    2     |   3   |   4    |    5
____________________________________________________________________
                          Қаскелең ауданы
Амангелдi атындағы кеңшар    Жамбыл    Қасымбек    1374      1013
"Iле" акционерлiк қоғамы     Iле       Мыңжылқы    8021      4183
Түймебаев атындағы шаруа
қожалықтарының ассоциациясы  Iле       Қырғауылды  404       250
                                       Аршалы,
                                       Құмбел      6270      2780 
Қорытындысы                                        6674      3030
Чапаев атындағы кеңшар       Қаскелең              497       192
Т.Бокин атындағы кеңшар      Күртi     Қызыл
                                       күнгей      1290      1049
                                       Нары        6589      3703
Қорытындысы                                        7879      4752
"Базой" шаруа қожалықтарының
ассоциациясы                 Күртi     Қарабие     3853      1342
"Сарытауқұм" ұжымдық
кәсiпорны                    Күртi     Мыңжылқы    7370      2600
Аудан бойынша қорытындысы                          35668     17112
                      Талғар ауданы
Мичурин атындағы ұжымдық
шаруашылығы                  Талғар    Талғар        -         -
"Қызыл-Ғайрат" ұжымдық
шаруашылығы                  Талғар    Талғар        -         -
"Алматы" ұжымшары            Талғар    Талғар      1464      765
                             Талғар    Түрген      436       326
Аудан бойынша қорытындысы                          1900      1091
                      Еңбекшiқазақ ауданы
"Алматы" ұжымшары            Талғар    Тескенсу    2721      1596
"Алтын диiрмен" акционерлiк
қоғамы                       Талғар    Ши-Түрген    792       672
Фрунзе атындағы кеңшар       Талғар    Ожар        4072      3010
                                       Назар       1751      1355
Қорытындысы                                        5823      4365
Ильич атындағы ұжымдық       Еңбекшi.
шаруашылығы                  қазақ     Қараш       195       171
                                       Ойқарағай   3468      2357
Қорытындысы                                        3663      2528
"Түрген" акционерлiк қоғамы  Еңбекшi.  Дөң-жайлау  3130      2822
                             қазақ
"Жаңашар" тәжiрибе           Еңбекшi.  Үш бұлақ    552       478
шаруашылығы                  қазақ
"Октябрь" ұжымдық кәсiпорны  Еңбекшi.  Ой жайлау   586       368
                             қазақ
"Есiк" акционерлiк қоғамы    Еңбекшi.  Микушино    1287      1124
                             қазақ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