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9d66" w14:textId="b179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12 шiлдедегi N 955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Респубилкасы Үкiметiнiң қаулысы 1996 жылғы 23 ақпан N 234. Күшi жойылды - ҚРҮ-нiң 1998.09.04. N 840 қаулысымен. ~P980840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рыноктарындағы тауарларды сату құқығы үшiн алымның мөлшерiн республиканың әртүрлi аймақтарында қалыптасқан рыноктардың конъюнктурасымен сәйкес келтiру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рыноктарында тауарлар сату құқығы үшiн алым туралы" Қазақстан Республикасы Министрлер Кабинетiнiң 1995 жылғы 12 шiлдедегi N 955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/Қазақстан Республикасының ПҮАЖ-ы, 1995 ж., N 24. 274-бап/ мынадай өзгертулер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рыноктарында тауарларды сату құқығы үшiн алымның шектi мөлшерi";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жаңа 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Облыстардың және Алматы қаласының әкiмдерiне рыноктарда тауарларды сату құқығы үшiн алымның мөлшерiн реттеу құқығы берiлсiн";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4-тармақ болып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Республикасының рыноктарында тауарларды сату құқығы үшiн алым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екiншi абзацында "енгiзiледi" сөзiнен кейiн "заңды және"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жаңа 7-тармақпен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Кәсiпкерлiк қызметтiң субъектiсi ретiнде салық қызметi органдарында тiркелген жеке адамдар Қазақстан Республикасының рыноктарында тауарларды сату құқығы үшiн алым төлеуден босатылады";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"ұйымдар" сөзiнен соң "заңды және" сөздерiмен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8-тармақ болып саналсын;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жаңа 9-тармақпен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Қазақстан Республикасының рыноктарында тауарларды сату құқығы үшiн алым мемлекеттiк емес меншiк нысандарындағы рыноктарында рынок әкiмшiлiгiнiң жергiлiктi атқарушы өкiмет органымен шарттың қағидаларымен жүзеге асырылады деп белгiленсiн";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10-тармақ болып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