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19fd" w14:textId="a761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және жаңа технологиялар министрлiгiнiң жанындағы Атом энергиясы жөнiндегi агенттiгi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ақпандағы N 243.
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Ғылым және жаңа технологиялар министрлiгi орталық аппаратының Қазақстан Республикасының Қаржы министрлiгiмен келiсiлген құрылымы қосымшаға сәйкес, осы аппараттың қызметкерлерi шектi санының негiзiнде 24 адам болып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жаңа технологиялар министрлiгiнiң жанындағы Атом энергиясы жөнiндегi агенттiгiне Бас директордың 1 орынбасарын ұстауына рұқсат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Ғылым және жаңа технологиялар министрлiгiнiң жанындағы Атом энергиясы жөнiндегi агенттiгiнiң орталық аппараты үшiн 2 қызметтiк жеңiл автомобиль лимитi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26 ақпандағы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243 қаулысына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Ғылым және жаңа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технологиялар министрлiгiнiң жанындағы Атом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энергиясы жөнiндегi агенттiгi орталық аппаратының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Ядролық қауiпсiздiк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Радиациялық қауiпсiздiк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Ядролық материалдар мен технологияларды таратпауды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бақылау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