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6ad3" w14:textId="ea76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"Ертiс полиметалл комбинаты" акционерлiк қоғамын қаржылық сауықтыру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27 ақпандағы N 251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"Ертiс полиметалл комбинаты" акционерлiк қоғамын қаржы дағдарысынан шығару және оның төлем қабiлетiн қалпына келтiру мақсатында Қазақстан Республикасының Үкiметi қаулы етедi: 
</w:t>
      </w:r>
      <w:r>
        <w:br/>
      </w:r>
      <w:r>
        <w:rPr>
          <w:rFonts w:ascii="Times New Roman"/>
          <w:b w:val="false"/>
          <w:i w:val="false"/>
          <w:color w:val="000000"/>
          <w:sz w:val="28"/>
        </w:rPr>
        <w:t>
      1. "Банкроттық туралы" Қазақстан Республикасы Президентiнiң 1995 жылғы 7 сәуiрдегi N 2173 
</w:t>
      </w:r>
      <w:r>
        <w:rPr>
          <w:rFonts w:ascii="Times New Roman"/>
          <w:b w:val="false"/>
          <w:i w:val="false"/>
          <w:color w:val="000000"/>
          <w:sz w:val="28"/>
        </w:rPr>
        <w:t xml:space="preserve"> U952173_ </w:t>
      </w:r>
      <w:r>
        <w:rPr>
          <w:rFonts w:ascii="Times New Roman"/>
          <w:b w:val="false"/>
          <w:i w:val="false"/>
          <w:color w:val="000000"/>
          <w:sz w:val="28"/>
        </w:rPr>
        <w:t>
 Заң күшi бар Жарлығына сәйкес "Ертiс полиметалл комбинаты" акционерлiк қоғамы дәрменсiз борышқор деп танылсын және онда соттан тыс емес қайта ұйымдастыру процедуралары жүргiзiлсiн. 
</w:t>
      </w:r>
      <w:r>
        <w:br/>
      </w:r>
      <w:r>
        <w:rPr>
          <w:rFonts w:ascii="Times New Roman"/>
          <w:b w:val="false"/>
          <w:i w:val="false"/>
          <w:color w:val="000000"/>
          <w:sz w:val="28"/>
        </w:rPr>
        <w:t>
      Қазақстан Республикасының Мемлекеттiк мүлiктi басқару жөнiндегi мемлекеттiк комитетi Қазақстан Республикасының мемлекеттiк Медетшi банкiне акциялардың мемлекеттiк пакетiн және комбинат ұжымына иелiк ету құқығымен берiлген акциялар пакетiнiң өткiзiлмеген бөлiгiн берсiн. 
</w:t>
      </w:r>
      <w:r>
        <w:br/>
      </w:r>
      <w:r>
        <w:rPr>
          <w:rFonts w:ascii="Times New Roman"/>
          <w:b w:val="false"/>
          <w:i w:val="false"/>
          <w:color w:val="000000"/>
          <w:sz w:val="28"/>
        </w:rPr>
        <w:t>
      Қайта ұйымдастыру процедуралары жүргiзiлген кезеңде кредиторлардың талаптарын қанағаттандыру тоқтатылсын. 
</w:t>
      </w:r>
      <w:r>
        <w:br/>
      </w:r>
      <w:r>
        <w:rPr>
          <w:rFonts w:ascii="Times New Roman"/>
          <w:b w:val="false"/>
          <w:i w:val="false"/>
          <w:color w:val="000000"/>
          <w:sz w:val="28"/>
        </w:rPr>
        <w:t>
      2. "Ертiс полиметалл комбинаты" акционерлiк қоғамында санация жүргiзу үшiн Қайта ұйымдастыру процедураларын жүргiзу жөнiндегi мемлекеттiк комиссия (бұдан әрi - Комиссия) қосымшаға сәйкес құрамда құрылсын. 
</w:t>
      </w:r>
      <w:r>
        <w:br/>
      </w:r>
      <w:r>
        <w:rPr>
          <w:rFonts w:ascii="Times New Roman"/>
          <w:b w:val="false"/>
          <w:i w:val="false"/>
          <w:color w:val="000000"/>
          <w:sz w:val="28"/>
        </w:rPr>
        <w:t>
      Комиссия "Ертiс полиметалл комбинаты" акционерлiк қоғамының қаржы-шаруашылық қызметiн тұрақтандыру жөнiндегi бiрiншi кезектегi шаралардың жоспарын, оны материалдық-техникалық және шикiзат ресурстарымен қамтамасыз ету бағдарламасын он күн мерзiм iшiнде әзiрлеп, Қазақстан Республикасының Үкiметiне ұсынатын болсын, сондай-ақ қаржы жағдайын бағалап, комбинат қарыздарының құрылымына талдау жүргiзсiн және оларды өтеудiң тетiгiн әзiрлесiн. 
</w:t>
      </w:r>
      <w:r>
        <w:br/>
      </w:r>
      <w:r>
        <w:rPr>
          <w:rFonts w:ascii="Times New Roman"/>
          <w:b w:val="false"/>
          <w:i w:val="false"/>
          <w:color w:val="000000"/>
          <w:sz w:val="28"/>
        </w:rPr>
        <w:t>
      Комиссияға "Ертiс полиметалл комбинаты" акционерлiк қоғамының мемлекет және мемлекеттiк кәсiпорындар алдындағы қарыздарына қатысты бөлiгiн кейiнге қалдыру құқығы берiлсiн. Санация басталған сәттен бастап ағымдағы барлық төлемдер мiндеттi болып саналсын. 
</w:t>
      </w:r>
      <w:r>
        <w:br/>
      </w:r>
      <w:r>
        <w:rPr>
          <w:rFonts w:ascii="Times New Roman"/>
          <w:b w:val="false"/>
          <w:i w:val="false"/>
          <w:color w:val="000000"/>
          <w:sz w:val="28"/>
        </w:rPr>
        <w:t>
      3. "Ертiс полиметалл комбинаты" акционерлiк қоғамы банктiк қызмет көрсетiлуi үшiн Қазақстан Республикасының мемлекеттiк Медетшi банкiне берiлсiн. 
</w:t>
      </w:r>
      <w:r>
        <w:br/>
      </w:r>
      <w:r>
        <w:rPr>
          <w:rFonts w:ascii="Times New Roman"/>
          <w:b w:val="false"/>
          <w:i w:val="false"/>
          <w:color w:val="000000"/>
          <w:sz w:val="28"/>
        </w:rPr>
        <w:t>
      Қазақстан Республикасының мемлекеттiк Медетшi банкi "Ертiс полиметалл комбинаты" акционерлiк қоғамына кредит берудi, оның қаржы-шаруашылық қызметiн тұрақтандыру жөнiндегi бiрiншi кезектегi шараларға сәйкес санациялау жоспарын әзiрлеп, бекiткенге дейiн бастасын. 
</w:t>
      </w:r>
      <w:r>
        <w:br/>
      </w:r>
      <w:r>
        <w:rPr>
          <w:rFonts w:ascii="Times New Roman"/>
          <w:b w:val="false"/>
          <w:i w:val="false"/>
          <w:color w:val="000000"/>
          <w:sz w:val="28"/>
        </w:rPr>
        <w:t>
      4.&lt;*&gt; 
</w:t>
      </w:r>
      <w:r>
        <w:br/>
      </w:r>
      <w:r>
        <w:rPr>
          <w:rFonts w:ascii="Times New Roman"/>
          <w:b w:val="false"/>
          <w:i w:val="false"/>
          <w:color w:val="000000"/>
          <w:sz w:val="28"/>
        </w:rPr>
        <w:t>
      ЕСКЕРТУ. 4-тармақтың күшi жойылды - ҚР Президентiнiң 1996.07.15. 
</w:t>
      </w:r>
      <w:r>
        <w:br/>
      </w:r>
      <w:r>
        <w:rPr>
          <w:rFonts w:ascii="Times New Roman"/>
          <w:b w:val="false"/>
          <w:i w:val="false"/>
          <w:color w:val="000000"/>
          <w:sz w:val="28"/>
        </w:rPr>
        <w:t>
               N 3059 жарлығымен. 
</w:t>
      </w:r>
      <w:r>
        <w:rPr>
          <w:rFonts w:ascii="Times New Roman"/>
          <w:b w:val="false"/>
          <w:i w:val="false"/>
          <w:color w:val="000000"/>
          <w:sz w:val="28"/>
        </w:rPr>
        <w:t xml:space="preserve"> U963059_ </w:t>
      </w:r>
      <w:r>
        <w:rPr>
          <w:rFonts w:ascii="Times New Roman"/>
          <w:b w:val="false"/>
          <w:i w:val="false"/>
          <w:color w:val="000000"/>
          <w:sz w:val="28"/>
        </w:rPr>
        <w:t>
</w:t>
      </w:r>
      <w:r>
        <w:br/>
      </w:r>
      <w:r>
        <w:rPr>
          <w:rFonts w:ascii="Times New Roman"/>
          <w:b w:val="false"/>
          <w:i w:val="false"/>
          <w:color w:val="000000"/>
          <w:sz w:val="28"/>
        </w:rPr>
        <w:t>
      5. 1996 жылдың 26 ақпанынан бастап өнiм өткiзу, шикiзат, отын, материалдар беру бойынша жасалған контрактiлердiң күшi тоқтатылсын, "Ертiс полиметалл комбинаты" акционерлiк қоғамының сенiмдi басқарушысына контрактiлердi сараптау және қайта жасау тапсырылсын. 
</w:t>
      </w:r>
      <w:r>
        <w:br/>
      </w:r>
      <w:r>
        <w:rPr>
          <w:rFonts w:ascii="Times New Roman"/>
          <w:b w:val="false"/>
          <w:i w:val="false"/>
          <w:color w:val="000000"/>
          <w:sz w:val="28"/>
        </w:rPr>
        <w:t>
      6. Қазақстан Республикасының Қаржы министрлiгi, мемлекеттiк Медетшi банкi 1996 жылдың 26 ақпанынан бастап "Ертiс полиметалл комбинаты" акционерлiк қоғамы үшiн 300 (үш жүз) млн. теңгеге дейiнгi сомада кредит берудiң бiрiншi кезектегi лимитiн белгiлесiн. Бұдан арғы ай сайынғы кредит беру қоймадағы дайын өнiм көлемiнiң кемiнде 85% есебiнен жүргiзiлсiн. 
</w:t>
      </w:r>
      <w:r>
        <w:br/>
      </w:r>
      <w:r>
        <w:rPr>
          <w:rFonts w:ascii="Times New Roman"/>
          <w:b w:val="false"/>
          <w:i w:val="false"/>
          <w:color w:val="000000"/>
          <w:sz w:val="28"/>
        </w:rPr>
        <w:t>
      7. Қазақстан Республикасының Мемлекеттiк мүлiктi басқару жөнiндегi мемлекеттiк комитетi, Қазақстан Республикасының Қаржы министрлiгi және Шығыс Қазақстан облысының әкiмi "Ертiс полиметалл комбинаты" акционерлiк қоғамының әлеуметтiк сала объектiлерiнiң аяқталмаған құрылысын (1296 оқушы орнына арналған мектеп, тазарту құрылғылары) мемлекет меншiгiне алсын. 
</w:t>
      </w:r>
      <w:r>
        <w:br/>
      </w:r>
      <w:r>
        <w:rPr>
          <w:rFonts w:ascii="Times New Roman"/>
          <w:b w:val="false"/>
          <w:i w:val="false"/>
          <w:color w:val="000000"/>
          <w:sz w:val="28"/>
        </w:rPr>
        <w:t>
      8. Қазақстан Республикасының Мемлекеттiк мүлiктi басқару жөнiндегi мемлекеттiк комитетi, Қазақстан Республикасының Қаржы министрлiгi Шығыс Қазақстан облысының әкiмiмен бiрлесе отырып, 1996 жылдың 10 наурызына дейiн әлеуметтiк сала объектiлерiн жергiлiктi басқару органдарының балансына берсiн. 
</w:t>
      </w:r>
      <w:r>
        <w:br/>
      </w:r>
      <w:r>
        <w:rPr>
          <w:rFonts w:ascii="Times New Roman"/>
          <w:b w:val="false"/>
          <w:i w:val="false"/>
          <w:color w:val="000000"/>
          <w:sz w:val="28"/>
        </w:rPr>
        <w:t>
      9.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 Қазақстан Республикасының Өнеркәсiп және сауда министрлiгi акциялардың мемлекеттiк пакетiн сырттан басқаруға берудi және Қазақстан Республикасының мемлекеттiк Медетшi банкi бөлген кредиттердi қайтару мүмкiндiгiн ескере отырып, "Ертiс полиметалл комбинаты" акционерлiк қоғамын жекешелендiру жөнiнде дайындық жұмысын жүргiзсiн. 
</w:t>
      </w:r>
      <w:r>
        <w:br/>
      </w:r>
      <w:r>
        <w:rPr>
          <w:rFonts w:ascii="Times New Roman"/>
          <w:b w:val="false"/>
          <w:i w:val="false"/>
          <w:color w:val="000000"/>
          <w:sz w:val="28"/>
        </w:rPr>
        <w:t>
      10. Қазақстан Республикасының Еңбек министрлiгi, Өнеркәсiп және сауда министрлiгi, Шығыс Қазақстан облысының әкiмi және "Ертiс полиметалл комбинаты" акционерлiк қоғамы бiр ай мерзiм iшiнде "Ертiс полиметалл комбинаты" акционерлiк қоғамының босаған қызметкерлерiн еңбекпен қамтуға жәрдемдесу бағдарламасын бекiтсiн. Босаған қызметкерлердi кәсiптiк даярлау мен қайта даярлауға байланысты шараларды қаржыландыру Еңбекпен қамтуға жәрдемдесу жөнiндегi мемлекеттiк қордың қаражаты есебiнен жүргiзiлсiн. 
</w:t>
      </w:r>
      <w:r>
        <w:br/>
      </w:r>
      <w:r>
        <w:rPr>
          <w:rFonts w:ascii="Times New Roman"/>
          <w:b w:val="false"/>
          <w:i w:val="false"/>
          <w:color w:val="000000"/>
          <w:sz w:val="28"/>
        </w:rPr>
        <w:t>
      11. Осы қаулының орындалуына бақылау жасау Қазақстан Республикасының Өнеркәсiп және сауда министрi Г.Г. Штойкке жүктелсiн. 
</w:t>
      </w:r>
      <w:r>
        <w:br/>
      </w:r>
      <w:r>
        <w:rPr>
          <w:rFonts w:ascii="Times New Roman"/>
          <w:b w:val="false"/>
          <w:i w:val="false"/>
          <w:color w:val="000000"/>
          <w:sz w:val="28"/>
        </w:rPr>
        <w:t>
      12. "Шығыс Қазақстан мыс-химия комбинаты", "Ертiс полиметалл комбинаты" акционерлiк қоғамдарының және Ертiс мыс балқыту зауыты акцияларының мемлекеттiк пакетiн басқаруға беру туралы" Қазақстан Республикасы Министрлер Кабинетiнiң 1995 жылғы 8 қыркүйектегi N 1247 қаулысына мынадай өзгертулер енгiзiлсiн: 
</w:t>
      </w:r>
      <w:r>
        <w:br/>
      </w:r>
      <w:r>
        <w:rPr>
          <w:rFonts w:ascii="Times New Roman"/>
          <w:b w:val="false"/>
          <w:i w:val="false"/>
          <w:color w:val="000000"/>
          <w:sz w:val="28"/>
        </w:rPr>
        <w:t>
      осы қаулының атауы мынадай редакцияда баяндалсын: 
</w:t>
      </w:r>
      <w:r>
        <w:br/>
      </w:r>
      <w:r>
        <w:rPr>
          <w:rFonts w:ascii="Times New Roman"/>
          <w:b w:val="false"/>
          <w:i w:val="false"/>
          <w:color w:val="000000"/>
          <w:sz w:val="28"/>
        </w:rPr>
        <w:t>
      "Шығыс Қазақстан мыс-химия комбинаты" акционерлiк қоғамы мен "Ертiс мыс балқыту зауыты" акцияларының мемлекеттiк пакетiн басқаруға беру туралы"; 
</w:t>
      </w:r>
      <w:r>
        <w:br/>
      </w:r>
      <w:r>
        <w:rPr>
          <w:rFonts w:ascii="Times New Roman"/>
          <w:b w:val="false"/>
          <w:i w:val="false"/>
          <w:color w:val="000000"/>
          <w:sz w:val="28"/>
        </w:rPr>
        <w:t>
      1-тармақтың бiрiншi абзацы мынадай редакцияда баяндалсын: 
</w:t>
      </w:r>
      <w:r>
        <w:br/>
      </w:r>
      <w:r>
        <w:rPr>
          <w:rFonts w:ascii="Times New Roman"/>
          <w:b w:val="false"/>
          <w:i w:val="false"/>
          <w:color w:val="000000"/>
          <w:sz w:val="28"/>
        </w:rPr>
        <w:t>
      "Далекс, Трейдинг Лимитед" фирмасының (Кипр) онымен "Шығыс Қазақстан мыс-химия комбинаты" акционерлiк қоғамы мен "Ертiс мыс балқыту зауытының" акциялары мемлекеттiк пакетiн басқаруға беру туралы шарт жасасу туралы ұсынысы қабылдансын"; 
</w:t>
      </w:r>
      <w:r>
        <w:br/>
      </w:r>
      <w:r>
        <w:rPr>
          <w:rFonts w:ascii="Times New Roman"/>
          <w:b w:val="false"/>
          <w:i w:val="false"/>
          <w:color w:val="000000"/>
          <w:sz w:val="28"/>
        </w:rPr>
        <w:t>
      13. "Қазақстан Республикасы Министрлер Кабинетiнiң 1995 жылғы 8 қыркүйектегi N 1247 қаулысына өзгертулер енгiзу туралы" Қазақстан Республикасы Министрлер Кабинетiнiң 1995 жылғы 20 қыркүйектегi N 1273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1996 жылғы
</w:t>
      </w:r>
    </w:p>
    <w:p>
      <w:pPr>
        <w:spacing w:after="0"/>
        <w:ind w:left="0"/>
        <w:jc w:val="both"/>
      </w:pPr>
      <w:r>
        <w:rPr>
          <w:rFonts w:ascii="Times New Roman"/>
          <w:b w:val="false"/>
          <w:i w:val="false"/>
          <w:color w:val="000000"/>
          <w:sz w:val="28"/>
        </w:rPr>
        <w:t>
                                              27 ақпандағы N 251
</w:t>
      </w:r>
    </w:p>
    <w:p>
      <w:pPr>
        <w:spacing w:after="0"/>
        <w:ind w:left="0"/>
        <w:jc w:val="both"/>
      </w:pPr>
      <w:r>
        <w:rPr>
          <w:rFonts w:ascii="Times New Roman"/>
          <w:b w:val="false"/>
          <w:i w:val="false"/>
          <w:color w:val="000000"/>
          <w:sz w:val="28"/>
        </w:rPr>
        <w:t>
                                                   қаулысына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"Ертiс полиметалл комбинаты" акционерлiк қоғамында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ұйымдастыру процедураларын жүргiзу
</w:t>
      </w:r>
    </w:p>
    <w:p>
      <w:pPr>
        <w:spacing w:after="0"/>
        <w:ind w:left="0"/>
        <w:jc w:val="both"/>
      </w:pPr>
      <w:r>
        <w:rPr>
          <w:rFonts w:ascii="Times New Roman"/>
          <w:b w:val="false"/>
          <w:i w:val="false"/>
          <w:color w:val="000000"/>
          <w:sz w:val="28"/>
        </w:rPr>
        <w:t>
                      жөнiндегi мемлекеттiк комиссияның
</w:t>
      </w:r>
    </w:p>
    <w:p>
      <w:pPr>
        <w:spacing w:after="0"/>
        <w:ind w:left="0"/>
        <w:jc w:val="both"/>
      </w:pP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Оспанов Х.А.          - Қазақстан Республикасы Өнеркәсiп және
</w:t>
      </w:r>
    </w:p>
    <w:p>
      <w:pPr>
        <w:spacing w:after="0"/>
        <w:ind w:left="0"/>
        <w:jc w:val="both"/>
      </w:pPr>
      <w:r>
        <w:rPr>
          <w:rFonts w:ascii="Times New Roman"/>
          <w:b w:val="false"/>
          <w:i w:val="false"/>
          <w:color w:val="000000"/>
          <w:sz w:val="28"/>
        </w:rPr>
        <w:t>
                             сауда министрiнiң орынбасары, комиссия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Итеғұлов М.С.         - Қазақстан Республикасы мемлекеттiк
</w:t>
      </w:r>
    </w:p>
    <w:p>
      <w:pPr>
        <w:spacing w:after="0"/>
        <w:ind w:left="0"/>
        <w:jc w:val="both"/>
      </w:pPr>
      <w:r>
        <w:rPr>
          <w:rFonts w:ascii="Times New Roman"/>
          <w:b w:val="false"/>
          <w:i w:val="false"/>
          <w:color w:val="000000"/>
          <w:sz w:val="28"/>
        </w:rPr>
        <w:t>
                             Медетшi банкi басқарма төрағасының
</w:t>
      </w:r>
    </w:p>
    <w:p>
      <w:pPr>
        <w:spacing w:after="0"/>
        <w:ind w:left="0"/>
        <w:jc w:val="both"/>
      </w:pPr>
      <w:r>
        <w:rPr>
          <w:rFonts w:ascii="Times New Roman"/>
          <w:b w:val="false"/>
          <w:i w:val="false"/>
          <w:color w:val="000000"/>
          <w:sz w:val="28"/>
        </w:rPr>
        <w:t>
                             орынбасары, комиссия төрағасының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Шоқпытов А.М.         - Қазақстан Республикасы Мемлекеттiк
</w:t>
      </w:r>
    </w:p>
    <w:p>
      <w:pPr>
        <w:spacing w:after="0"/>
        <w:ind w:left="0"/>
        <w:jc w:val="both"/>
      </w:pPr>
      <w:r>
        <w:rPr>
          <w:rFonts w:ascii="Times New Roman"/>
          <w:b w:val="false"/>
          <w:i w:val="false"/>
          <w:color w:val="000000"/>
          <w:sz w:val="28"/>
        </w:rPr>
        <w:t>
                             мүлiктi басқару жөнiндегi мемлекеттiк
</w:t>
      </w:r>
    </w:p>
    <w:p>
      <w:pPr>
        <w:spacing w:after="0"/>
        <w:ind w:left="0"/>
        <w:jc w:val="both"/>
      </w:pPr>
      <w:r>
        <w:rPr>
          <w:rFonts w:ascii="Times New Roman"/>
          <w:b w:val="false"/>
          <w:i w:val="false"/>
          <w:color w:val="000000"/>
          <w:sz w:val="28"/>
        </w:rPr>
        <w:t>
                             комитетi төрағасының бiрiншi орынбасары,
</w:t>
      </w:r>
    </w:p>
    <w:p>
      <w:pPr>
        <w:spacing w:after="0"/>
        <w:ind w:left="0"/>
        <w:jc w:val="both"/>
      </w:pP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Әбiлқасымов С.С.      - Қазақстан Республикасы Еңбек министрлiгi
</w:t>
      </w:r>
    </w:p>
    <w:p>
      <w:pPr>
        <w:spacing w:after="0"/>
        <w:ind w:left="0"/>
        <w:jc w:val="both"/>
      </w:pPr>
      <w:r>
        <w:rPr>
          <w:rFonts w:ascii="Times New Roman"/>
          <w:b w:val="false"/>
          <w:i w:val="false"/>
          <w:color w:val="000000"/>
          <w:sz w:val="28"/>
        </w:rPr>
        <w:t>
                             жанындағы еңбекпен қамту департаментiнiң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Ф.И.          - Қазақстан Республикасы Экономика
</w:t>
      </w:r>
    </w:p>
    <w:p>
      <w:pPr>
        <w:spacing w:after="0"/>
        <w:ind w:left="0"/>
        <w:jc w:val="both"/>
      </w:pPr>
      <w:r>
        <w:rPr>
          <w:rFonts w:ascii="Times New Roman"/>
          <w:b w:val="false"/>
          <w:i w:val="false"/>
          <w:color w:val="000000"/>
          <w:sz w:val="28"/>
        </w:rPr>
        <w:t>
                             министрлiгiнiң Экономикалық саясат
</w:t>
      </w:r>
    </w:p>
    <w:p>
      <w:pPr>
        <w:spacing w:after="0"/>
        <w:ind w:left="0"/>
        <w:jc w:val="both"/>
      </w:pPr>
      <w:r>
        <w:rPr>
          <w:rFonts w:ascii="Times New Roman"/>
          <w:b w:val="false"/>
          <w:i w:val="false"/>
          <w:color w:val="000000"/>
          <w:sz w:val="28"/>
        </w:rPr>
        <w:t>
                             жөнiндегi басқармасы бастығының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Забелин Ю.В.          - Шығыс Қазақстан облысы әкiмiнiң
</w:t>
      </w:r>
    </w:p>
    <w:p>
      <w:pPr>
        <w:spacing w:after="0"/>
        <w:ind w:left="0"/>
        <w:jc w:val="both"/>
      </w:pP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Құлдаров Е.           - Қазақстан Республикасы Қаржы министрлiгi
</w:t>
      </w:r>
    </w:p>
    <w:p>
      <w:pPr>
        <w:spacing w:after="0"/>
        <w:ind w:left="0"/>
        <w:jc w:val="both"/>
      </w:pPr>
      <w:r>
        <w:rPr>
          <w:rFonts w:ascii="Times New Roman"/>
          <w:b w:val="false"/>
          <w:i w:val="false"/>
          <w:color w:val="000000"/>
          <w:sz w:val="28"/>
        </w:rPr>
        <w:t>
                             Бас салық инспекциясының бас салық
</w:t>
      </w:r>
    </w:p>
    <w:p>
      <w:pPr>
        <w:spacing w:after="0"/>
        <w:ind w:left="0"/>
        <w:jc w:val="both"/>
      </w:pPr>
      <w:r>
        <w:rPr>
          <w:rFonts w:ascii="Times New Roman"/>
          <w:b w:val="false"/>
          <w:i w:val="false"/>
          <w:color w:val="000000"/>
          <w:sz w:val="28"/>
        </w:rPr>
        <w:t>
                             инспекторы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Маңсұров А.Г.         - Шығыс Қазақстан облысы салық
</w:t>
      </w:r>
    </w:p>
    <w:p>
      <w:pPr>
        <w:spacing w:after="0"/>
        <w:ind w:left="0"/>
        <w:jc w:val="both"/>
      </w:pPr>
      <w:r>
        <w:rPr>
          <w:rFonts w:ascii="Times New Roman"/>
          <w:b w:val="false"/>
          <w:i w:val="false"/>
          <w:color w:val="000000"/>
          <w:sz w:val="28"/>
        </w:rPr>
        <w:t>
                             инспекциясының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Мұхамедқалиева М.М.   - Қазақстан Республикасы Қаржы
</w:t>
      </w:r>
    </w:p>
    <w:p>
      <w:pPr>
        <w:spacing w:after="0"/>
        <w:ind w:left="0"/>
        <w:jc w:val="both"/>
      </w:pPr>
      <w:r>
        <w:rPr>
          <w:rFonts w:ascii="Times New Roman"/>
          <w:b w:val="false"/>
          <w:i w:val="false"/>
          <w:color w:val="000000"/>
          <w:sz w:val="28"/>
        </w:rPr>
        <w:t>
                             министрлiгiнiң бөлiм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Раханов М.С.          - Қазақстан Республикасы Жекешелендiру
</w:t>
      </w:r>
    </w:p>
    <w:p>
      <w:pPr>
        <w:spacing w:after="0"/>
        <w:ind w:left="0"/>
        <w:jc w:val="both"/>
      </w:pPr>
      <w:r>
        <w:rPr>
          <w:rFonts w:ascii="Times New Roman"/>
          <w:b w:val="false"/>
          <w:i w:val="false"/>
          <w:color w:val="000000"/>
          <w:sz w:val="28"/>
        </w:rPr>
        <w:t>
                             жөнiндегi мемлекеттiк комитетi
</w:t>
      </w:r>
    </w:p>
    <w:p>
      <w:pPr>
        <w:spacing w:after="0"/>
        <w:ind w:left="0"/>
        <w:jc w:val="both"/>
      </w:pPr>
      <w:r>
        <w:rPr>
          <w:rFonts w:ascii="Times New Roman"/>
          <w:b w:val="false"/>
          <w:i w:val="false"/>
          <w:color w:val="000000"/>
          <w:sz w:val="28"/>
        </w:rPr>
        <w:t>
                             төрағасының бiрiншi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