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ab14" w14:textId="909a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тауарлардың /жұмыстар, қызмет көрсетулер/ экспорты мен импортының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наурыз N 298. Күшi жойылды - ҚРҮ-нiң 1997.06.30. N 1037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1-6 қосымшаларына сәйкес Қазақстан Республикасының шаруашылық жүргiзушi барлық субъектiлерi үшiн мiндеттi тауарлардың /жұмыс, қызмет көрсетулер/ /бұдан әрi - тауарлар/ экспорты мен импортының тәртiбi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тауарлардың /жұмыстар, қызмет көрсету/ экспорты мен импортына лицензия беру тәртiбi туралы ереже /1-қосымша/;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Экспорты Қазақстан Республикасы Үкiметiнiң рұқсаты бойынша жүзеге асырылатын тауарлардың тiзбесi /2-қосымша/;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Импорты Қазақстан Республикасы Үкiметiнiң рұқсаты бойынша жүзеге асырылатын тауарлардың тiзбесi /3-қосымша/;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Экспорты лицензия бойынша жүзеге асырылатын тауарлардың тiзбесi /4-қосымша/;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Импорты лицензиялар бойынша жүзеге асырылатын тауарлардың тiзбесi /5-қосымша/;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Экспорты Қазақстан Республикасының халықаралық мiндеттемелерiне сәйкес жүзеге асырылатын тауарлардың тiзбесi /6-қосымша/.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және сауда министрлiгi мүдделi министрлiктермен және ведомстволармен бiрлесiп экономикалық жағдайды ескере отырып, 2-6 қосымшаларда қарастырылған тауарлардың тiзбесiн нақтылау жөнiнде Қазақстан Республикасының Үкiметiне ұсыныс енгiзе алады.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1997.06.20. N 997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 уәкілеттік берген Қазақстан Республикасының мемлекеттік органдары осы қаулымен бекiтiлген Қазақстан Республикасындағы тауарлардың экспорты мен импортына /жұмыстар, қызмет көрсетулер/ лицензия берудiң тәртiбi туралы ережеге сәйкес белгiленген номенклатура бойынша /2-6 қосымшалар/ тауарлардың экспорты мен импортына лицензиялар бередi және Қазақстан Республикасының Статистика және талдау жөнiндегi мемлекеттiк комитетiне берiлген лицензиялар туралы ай сайын мәлiметтер тапсырады.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1997.06.20. N 997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берiлiп отырған тiзбеге сәйкес Қазақстан Республикасы Үкiметiнiң кейбiр шешiмдерiнiң күшi жойылған деп танылсын.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Қосымшаларының ресми аудармасы жоқ болғандықтан орыс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тiлiндегі мәтіннен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