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61c67" w14:textId="e361c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Герман кредитi есебiне сатып алынған техника, жабдық, босалқы бөлшектер жөнiндегi берешектi беру туралы</w:t>
      </w:r>
    </w:p>
    <w:p>
      <w:pPr>
        <w:spacing w:after="0"/>
        <w:ind w:left="0"/>
        <w:jc w:val="both"/>
      </w:pPr>
      <w:r>
        <w:rPr>
          <w:rFonts w:ascii="Times New Roman"/>
          <w:b w:val="false"/>
          <w:i w:val="false"/>
          <w:color w:val="000000"/>
          <w:sz w:val="28"/>
        </w:rPr>
        <w:t>Қазақстан Республикасы Үкiметiнiң Қаулысы 1996 жылғы 13 наурыз N 307</w:t>
      </w:r>
    </w:p>
    <w:p>
      <w:pPr>
        <w:spacing w:after="0"/>
        <w:ind w:left="0"/>
        <w:jc w:val="left"/>
      </w:pPr>
      <w:r>
        <w:rPr>
          <w:rFonts w:ascii="Times New Roman"/>
          <w:b w:val="false"/>
          <w:i w:val="false"/>
          <w:color w:val="000000"/>
          <w:sz w:val="28"/>
        </w:rPr>
        <w:t>
</w:t>
      </w:r>
      <w:r>
        <w:rPr>
          <w:rFonts w:ascii="Times New Roman"/>
          <w:b w:val="false"/>
          <w:i w:val="false"/>
          <w:color w:val="000000"/>
          <w:sz w:val="28"/>
        </w:rPr>
        <w:t>
          "Кең дала" мемлекеттiк акционерлiк компаниясын қайта ұйымдастыру
мәселелерi" туралы Қазақстан Республикасы Министрлер Кабинетiнiң 1995
жылғы 4 тамыздағы N 1081  
</w:t>
      </w:r>
      <w:r>
        <w:rPr>
          <w:rFonts w:ascii="Times New Roman"/>
          <w:b w:val="false"/>
          <w:i w:val="false"/>
          <w:color w:val="000000"/>
          <w:sz w:val="28"/>
        </w:rPr>
        <w:t xml:space="preserve"> P951081_ </w:t>
      </w:r>
      <w:r>
        <w:rPr>
          <w:rFonts w:ascii="Times New Roman"/>
          <w:b w:val="false"/>
          <w:i w:val="false"/>
          <w:color w:val="000000"/>
          <w:sz w:val="28"/>
        </w:rPr>
        <w:t>
  қаулысын орындау мақсатында 
"Кең дала" акционерлiк компаниясының құрамына кiрмейтiн ұйымдарға 
берешектi беру мәселелерiн шешу үшiн Қазақстан Республикасының Үкiметi 
қаулы етедi:
</w:t>
      </w:r>
      <w:r>
        <w:br/>
      </w:r>
      <w:r>
        <w:rPr>
          <w:rFonts w:ascii="Times New Roman"/>
          <w:b w:val="false"/>
          <w:i w:val="false"/>
          <w:color w:val="000000"/>
          <w:sz w:val="28"/>
        </w:rPr>
        <w:t>
          1. Герман кредитi есебiне сатып алынған "Кең дала" мемлекеттiк
акционерлiк компаниясының техника, жабдық, босалқы бөлшектер
жөнiндегi берешегi, қосымшаға сәйкес, тiзбедегi ұйымдардың балансына
берiлсiн.
</w:t>
      </w:r>
      <w:r>
        <w:br/>
      </w:r>
      <w:r>
        <w:rPr>
          <w:rFonts w:ascii="Times New Roman"/>
          <w:b w:val="false"/>
          <w:i w:val="false"/>
          <w:color w:val="000000"/>
          <w:sz w:val="28"/>
        </w:rPr>
        <w:t>
          2. Қосымшада көрсетiлген ұйымдар 1996-1998 жылдар iшiнде
республикалық бюджетке өздерi пайдаланған кредиттiң бiр бөлiгiн
валютамен немесе қайтару сәтiндегi Қазақстан Республикасының Ұлттық
Банкi бекiткен бағамы бойынша теңгемен дер кезiнде аударуды
қамтамасыз етсiн.
</w:t>
      </w:r>
      <w:r>
        <w:br/>
      </w:r>
      <w:r>
        <w:rPr>
          <w:rFonts w:ascii="Times New Roman"/>
          <w:b w:val="false"/>
          <w:i w:val="false"/>
          <w:color w:val="000000"/>
          <w:sz w:val="28"/>
        </w:rPr>
        <w:t>
          3. Осы қаулының орындалуына бақылау жасау Қазақстан
Республикасының Қаржы министрлiгiне жүктелсiн.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Үкiметiнiң 1996 жылғы
                                                13 наурыздағы
                                               N 307 қаулысына
                                                   қосымша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Германия Федеративтiк Республикасы берген кредит
</w:t>
      </w:r>
      <w:r>
        <w:rPr>
          <w:rFonts w:ascii="Times New Roman"/>
          <w:b w:val="false"/>
          <w:i w:val="false"/>
          <w:color w:val="000000"/>
          <w:sz w:val="28"/>
        </w:rPr>
        <w:t>
</w:t>
      </w:r>
    </w:p>
    <w:p>
      <w:pPr>
        <w:spacing w:after="0"/>
        <w:ind w:left="0"/>
        <w:jc w:val="left"/>
      </w:pPr>
      <w:r>
        <w:rPr>
          <w:rFonts w:ascii="Times New Roman"/>
          <w:b w:val="false"/>
          <w:i w:val="false"/>
          <w:color w:val="000000"/>
          <w:sz w:val="28"/>
        </w:rPr>
        <w:t>
            бойынша берешектi қайтару жөнiндегi "Кең дала"
                мемлекеттiк акционерлiк компаниясы
                ұйымдарының құқықтық мұрагерлерiнiң
                               ТIЗБЕСI
                                            Немiс маркасымен
     1. "Агро-Қамқор" АҚ, Алматы қаласы                1669599,69
     2. "Агропром" МТС-1 бойынша МЖӨБ, Өскемен қаласы  3404708,52
     3. МТС-тiң облыстық базасы, Қызылорда қаласы       187236,60
     4. "Кең дала" АҚ, Көкшетау қаласы                 1639264,18
     5. "Жабдықтаушы" АҚ, Қостанай қаласы              1243329,49
     6. Торғай" АҚ, Арқалық қаласы                      143379,60
     7. "Агротехснаб" ТҚБ, Орал қаласы                 1623206,36
     8. "Құрал" АҚ, Қарағанды қаласы                    287992,63
     9. "Павлодарагротехника" АҚ, Павлодар қаласы       682344,95
     10. МТС-тiң облыстық базасы, Талдықорған қаласы   1293744,34
     11. "МТС-тiң облыстық базасы" АҚ, Семей қаласы     772628,26
     12. "МТС сауда базасы" АҚ, Шымкент қаласы         2217507,34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