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4f28" w14:textId="7394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1802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наурыз N 313. Күшi жойылды - ҚРҮ-нiң 1996.12.20. N 1573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Құрылыс, тұрғын үй және аумақтарда
құрылыс салу министрлiгi орталық аппаратының құрылымы туралы"
Қазақстан Республикасы Үкiметiнiң 1995 жылғы 19 желтоқсандағы N 1802
қаулысының қосымшасына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"Сәулет, қала құрылысы және жобаларды мемлекеттiк сараптау бас
басқармасы", "Өнеркәсiптiк-азаматтық ғимараттар және тұрғын
үй-коммуналдық шаруашылық бас басқармасы", "Мемлекеттiк
сәулет-құрылыс бақылау және сәулет-құрылыс қызметiн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лицензиялау басқармасы" сөздерi "Сәулет, қала құрылысы және
өнеркәсiптiк-азаматтық ғимараттар бас басқармасы", "Тұрғын
үй-коммуналдық шаруашылық бас басқармасы", "Сәулет-құрылыс бақылау
басқармасы" сөздерiмен алмастырылсын.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