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2b3c" w14:textId="a162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Бағалы қағаздар нарығы жөнiндегi заң актiлерiн пакетiн әзiрлеу жөнiнде тендер дайындау мен оны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наурыз N 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Бағалы қағаздар нарығын қалыптастыру және оны дамыту
Бағдарламасын әзiрлеудi жеделдету мен заң актiлерiнiң бiрiншi
кезектегi жобалары үшiн қосымша жағдайлар жасау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1996 жылдың 11 наурызынан бастап бағалы қағаздар нарығы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жөнiндегi концептуалды заң актiлерiнiң пакетiн әзiрлеудегi таңдаулы
жобалық шешiмге конкурс жариялансын:
     1996-98 жылдарға арналған Бағалы қағаздар нарығын дамыту
бағдарламасының жобасы;
     "Депозитарлық және тiркеушiлiк қызметi туралы" Заңның жобасы;
     "Инвестициялық қорлар мен инвестициялық компаниялар туралы"
Заңның жобасы.
     2. Конкурс өткiзу жөнiндегi Ұйымдастыру сараптау комитетiнiң
құрамы (N 1 қосымшаға сәйкес) бекiтiлсiн.
     3. Ұйымдастыру сараптау комитетi:
     конкурс шарттарын бұқаралық ақпарат құралдарында кеңiнен
жариялауды қамтамасыз етсiн;
     1996 жылдың 11 сәуiрiне дейiнгi мерзiмде үмiткерлердi
iрiктеудiң қажеттi процедураларын жүргiзсiн және конкурс шарттарына
сәйкес (N 2 қосымша) жеңiмпаздарды айқындасын.
     4. Бағалы қағаздар нарығын дамыту бағдарламасы мен бағалы
қағаздар нарығы жөнiндегi заң актiлерi пакетiн әзiрлеуге Азия даму
банкi бөлген қаражат есебiнен сыйлықақы белгiленсiн.
     Қазақстан Республикасының
         Премьер-Министрi
                                   Қазақстан Республикасы
                                        Үкiметiнiң
                                   1996 жылғы 19 наурыздағы
                                     N 326 қаулысына
                                     N 1 қосымша 
          Конкурс өткiзу жөнiндегi Ұйымдастыру комитетiнiң
                           Құрамы
     Қарағұсова Г.Ж.      - Қазақстан Республикасының Бағалы
                            қағаздар жөнiндегi ұлттық комиссиясының
                            төрағасы, төраға
     Өтембаев Е.Ә.        - Қазақстан Республикасы үкiметi
                            Аппаратының Басшысы, төрағаның орынбасары
              Ұйымдастыру комитетiнiң мүшелерi:
     Жандосов О.Ә.        - Қазақстан Республикасы Ұлттық
                            Банкiнiң төрағасы
     Колпаков К.А.        - Қазақстан Республикасының Әдiлет
                            министрi
     Марченко Г.А.        - Қазақстан Республикасы Ұлттық банкi
                            төрағасының орынбасары
     Мыңбаев С.М.         - Қазақстан Республикасы Қаржы
                            министрiнiң орынбасары
     Нұрғалиева Е.Н.      - Қазақстан Республикасы Әдiлет
                            министрiнiң орынбасары
     Соболев В.В.         - Қазақстан Республикасы
                            Премьер-Министрiнiң орынбасары
     Шөкеев Ө.Е.          - Қазақстан Республикасының Экономика
                            министрi
                                   Қазақстан Республикасы
                                        Үкiметiнiң
                                   1996 жылғы 19 наурыздағы
                                     N 326 қаулысына
                                     N 2 қосымша 
         Бағалы қағаздар нарығы бойынша концептуалды заң
      актiлерi жобаларының пакетiн - Қазақстан Республикасының
       1996-1998 жылдарға арналған Бағалы қағаздар нарығын
       дамыту бағдарламасының жобасы мен "Депозитарлық және
       тiркеушiлiк қызмет туралы" және "Инвестициялық қорлар
       мен инвестициялық компаниялар туралы" Заңдардың
                  жобасын әзiрлеу жөнiндегi
                     КОНКУРСТЫҚ ШАРТТАРЫ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Конкурсқа Қазақстан республикасының және шетел
мемлекеттерiнiң жеке және заңды тұлғалары қатысады.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Конкурсқа қатысушыларды тiркеу Қазақстан Республикасының
Бағалы қағаздар жөнiндегi ұлттық комиссиясында және бұқаралық ақпарат
құралдарында жарияланған күннен бастап 10 күн iшiнде жүргiзiледi.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Конкурсқа қатысушы ретiнде тiркелу үшiн мыналарды ұсыну
қажет: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конкурсқа қатысуға тапсырыс;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жобаларды әзiрлеушiлердiң құрамы.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Конкурсқа қатысуға құжаттар беру мерзiмi аяқталысымен
Ұйымдастыру сараптау комитетi қабылданған тапсырыстар туралы комитет
мүшелерi қол қойған хаттаманы ресiмдейдi.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Комитеттiң қарауына ұсынылған Бағдарламалар жобасы мен
Заңдардың жобаларына мынадай талаптар қойылады: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конкурс шарттары жөнiндегi жобалар пакетi толық көлемде
ұсынылады;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құжаттардың жобасы машинкаға 1,5 интервалмен екi данада
басылған мәтiнмен қазақ немесе орыс тiлiнде тапсырылуы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Бағдарламалар мен заң актiлерi жобаларының пакетi 1996
жылдың 4 сәуiрiне дейiн Қазақстан Республикасының Бағалы қағаздар
жөнiндегi ұлттық комиссиясына "конкурсқа" белгiсiмен мына мекен-жай
бойынша тапсырылуы керек: 480012, Алматы қаласы, Мәуленов көшесi, 92.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Тапсырылған құжаттар пакетi Ұйымдастыру сараптау комитетiнiң
мәжiлiсiнде қаралады.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Ұйымдастыру сараптау комитетi өзiнiң жұмыс регламентiн
дербес әзiрлейдi және бекiтедi.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Ұйымдастыру сараптау комитетi мәжiлiсiнде шешiм қарапайым
көпшiлiк дауыспен қабылданады. Дауыс тең болған жағдайда, төрағаның
дауысы шешушi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Конкурс нәтижелерiн анықтау кезiнде Ұйымдастыру сараптау
комитетi жеңiмпазды анықтау үшiн қосымша шарттар белгiлеуге құқылы.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Ұйымдастыру сараптау комитетiнiң шешiмi хаттамамен
ресiмделедi. Комитет мүшесi өзiнiң айрықша пiкiрiн жазбаша бiлдiруге
және оны хаттамаға қосып беруге, ол жөнiнде белгi қойылады, құқылы.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Құжаттар, пакетiмен бiрге, конкурстың нәтижесi жөнiндегi
комитет хаттамасы Қазақстан Республикасы Үкiметiнiң қарауына
ұсынылды.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