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593f" w14:textId="5d55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Қарржы министрлiгiнiң және Кеден комитетiнiң келiсiмi бойынша Мемлекеттiк салық комитетi белгiлеген тәртiппен қосылған құнға салынатын салық төленетiн импортталатын жабдықтар мен медикаменттердiң тiзбесiн бекiту туралы&lt;*&gt;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19 наурыздағы N 331. Қаулының аты мен мәтiнiне өзгерiстер енгiзiлдi - ҚРҮ-нiң 1996.11.11.N 1368 қаулысымен. ~P961368 Күшi жойылды - ҚРҮ-нiң 1997.04.14. N 558 қаулысымен. ~P970558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кейбiр заң актiлерiне және Қазақстан Республикасы Президентiнiң Заң күшi бар Жарлықтарына өзгертулер мен толықтырулар енгiзу туралы" Қазақстан Республикасы Президентiнiң 1996 жылғы 21 желтоқсандағы N 2703 Заң күшi бар Жарлығын жүзеге асыру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министрлiгiнiң және Кеден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комитетiнiң келiсiмi бойынша Мемлекеттiк салық комитетi белгiлеген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тәртiппен, қосылған құнға салынатын салық төленетiн импортталатын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жабдықтар мен медикаменттердiң қоса берiлiп отырған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бекiтiлсiн.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жарияланған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1996 жылғы 19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N 331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Қазақстан Республикасы Қаржы министрлiгiнiң және Кеден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комитетiнiң келiсiмi бойынша Мемлекеттiк салық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белгiлеген тәртiппен, қосылған құнға салынатын салық төленетiн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импортталатын жабдықтар мен медикаменттердiң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ТIЗБЕСI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Тiзбеге өзгерту енгiзiлдi - ҚРҮ-нiң 1996.11.11.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N 1368 қаулысымен.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|                                              |    ТН СЭҚ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р/с|                     Атауы                    |      коды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___|______________________________________________|________________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|                       2                      |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___|______________________________________________|________________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 Құрамында азот гетероаты (тары) ғана 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гетероциклдi түзiлiс; нуклеиндi қышқылдар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олардың тұздары                                     2933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Витамин тектiлер мен витаминдер, табиғи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синтезделген (соның iшiнде табиғи концентрат.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тар), негiзiнен витаминдер және осы түзiлiстер.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дiң қоспасы ретiнде, соның iшiнде қандай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болсын ерiткiште пайдаланылатын олардың ұйыт.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қылары                                              2936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Табиғи және синтезделген гормондар; негiзiнен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гормондар ретiнде пайдаланылатын олардың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ұйытқылары: негiзiнен гормондар ретiнде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пайдаланылатын стероидтар, басқалар                 2937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 Табиғи және синтезделген глюкозидтер, олардың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тұздары, қарапайым және күрделi эфирлер             2938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 Табиғи немесе синтезделген өсiмдiк тектi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алколоидтар, олардың тұздары, қарапайым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күрделi эфирлер                                2939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 Антибиотиктер                                       2941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 Органдарды емдеу үшiн қолдануға арналған,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кептiрiлген, ұнтақталған немесе ұнтақталмаған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бездер мен басқа да органдар; органдарды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емдеуге арналған бездердiң және басқа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органдар мен олардың секреттерiнiң экстрак.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тiлерi; гепарин мен оның тұздары; емдеуге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аурудың алдын алу мақсаттары үшiн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қолдануға, басқа жерде аталмаған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немесе хайуанат тектi өзге де заттар                3001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 Адам қаны; емдеу, аурудың алдын алу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анықтау мақсаттарында пайдалану үшiн әзiр.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ленген мал қаны; адам мен адам қанынан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алынған иммунды сарысулар (сарысуға қарсы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заттар); басқа да қандардың фракциялары;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вакциналар, токсиналар; микроорганизмдер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дақылдары (ашытқыдан басқа) және осыған ұқсас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өнiмдер                                             3002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 Емдеу және аурудың алдын алу мақсаттарында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пайдалануға арналған, бiрақ бөлек оралмаған,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белгiлi бiр өлшемге бөлiнбеген дәрi-дәрмектер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түрiнде ұсынылмаған және бөлшек сауда үшiн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оралмаған екi қоспадан және одан да көп компо.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тенттерден тұратын дәрi-дәрмектiк құралдар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(дәрi-дәрмектер) (3002, 3005, 3006 тауар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позицияларында көрсетiлгеннен басқа)                3003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Емдеу және аурулардың алдын алу мақсаттарында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пайдаланылатын, оралған немесе белгiлi бiр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өлшемге бөлiнген дәрi-дәрмектер түрiнде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ұсынылған яки бөлшек сауда үшiн оралған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жекелеген заттардан немесе заттар қоспасынан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тұратын дәрi-дәрмектiк құралдар (3002, 3005,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3006 тауар позицияларында көрсетiлгеннен басқа)     3004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Басқа жерде аталмаған ферменттер, ферменттiк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препараттар                                         3507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Инсектицидтер                                       3808 10 000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Құбырлар, түтiктер, пластмассадан жасалған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шлангалар мен фитингтер (мәселен, қосылыстар,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коленалар, фланцтар)                                3917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Мұнай және газ скважиналарын бұрғылауға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орама құбырлар, компрессорлық-насос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бұрғылау құбырлары                             7304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Санитарлық-техникалық жабдықтар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олардың қара металдардан жасалған бөлiктерi         7324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Ақша және құжаттар сақтау үшiн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арнаулы мақсаттағы банк қоймаларының сейфтерi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есептерiн, жәшiктерiн қоса, броняланған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немесе арматуралы сейфтер және соған ұқсас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бағалы емес металдардан жасалатын бұйымдар          8303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Ядролық реакторлар                                  8401 10 000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Изатоптар бөлiп алуға арналған жабдықтар,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қондырғылар және олардың бөлiктерi                  8401 20 000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Бумен және сумен жұмыс iстейтiн қазандықтар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барлық үлгiдегi бу қазандықтары (әрi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төмен қысымдағы бу өндiре алатын орталықтан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жылытылатын су қазандықтарынан басқа); бу          8402 (8402 90-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жылытқыштары бар су қазандықтары                    нан басқа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Орталықтан жылытылатын қазандықтар, 8402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тауар позициясында көрсетiлген қазандықтардан       8403 (8403 90-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басқа                                               нан басқа)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Тазартқыш қондырғылары бар немесе жоқ 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генераторлары, немеес бу генераторлары;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тазартқыш қондырғылары бар немесе жоқ          8405 (8405 90 000-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ацетилендi және соған ұқсас генераторлар          нан басқа)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Су буымен және басқа да жұмыс денелерiмен      8406 (8406 90 000-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жұмыс iстейтiн турбиналар                         нан басқа)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Су турбиналары, су доңғалақтары және олардың     8410 (8410 90-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реттегiштерi                                        нан басқа)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Көлденеңiнен ең үлкен көлемi 120 см аспайтын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сорып алу шкафтары                                8414 60 000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Двигателi және ауаның температурасы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ылғалдылығын өлшеуге арналған приборлары 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желдеткiштермен жабдықталған ауаны тазалай.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тын қондырғылар                                   8415 81 900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Өнеркәсiптiк немесе лабораториялық пештер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камералар, соның iшiнде қоқыс жағатын, электр.  8417 (8417 90-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жұмыс iстемейтiн пештер                       нан басқа)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Тоңазытқыш витриналар мен сөрелер (тоңазытқыш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агрегаты немесе буландырғышы бар)                    8418 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Тоңазытқыш және мұздатқыш жабдықтар; жылу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насостары;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жылу алмастырғыш ретiнде конденсаторы бар            8418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компрессор үлгiсiндегi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басқалары                                            8418 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Температураны өзгерту арқылы металдарды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өңдеуге (жылытуға, пiсiруге, тазартуға,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тазалауға, тазалап өңдеуге, пастеризациялау.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ға, буландыруға, кептiруге, бумен өңдеуге,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конденсациялауға немесе салқындатуға)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электрмен жылытатын және электрмен жылытыл.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майтын өнеркәсiптiк және лабораториялық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жабдықтар, үй шаруашылығында пайдаланылатын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жабдықтардан басқа; электрмен жұмыс iстемей.     8419 (8419 90-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тiн су жылытатын қондырғылар;                       нан басақ)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Каландарлар мен басқа да бiлiктi (роликтi)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машиналар (металл мен шыны өңдеуге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машиналардан басқа); олардың бiлiктерi               8420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Центрофугалар, соның iшiнде сыртқы тебушi      8421 (8421 91 000,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кептiргiштер; сұйықтар мен газдарды сүзуге     8421 99 000-нан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немесе тазалауға арналған агрегаттар           басқа)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Ыдыс жуатын машиналар; бөтелкелер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немесе басқа да ыдыстар жууға және кептiруге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жабдықтар; бөтелкелер, шыны сауыт.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тар толтыруға және қақпағын жабуға, жәшiктер.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дiң, қаптардың және басқа да ыдыстардың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аузын жабуға, сондай-ақ жапсырма қағазын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желiмдеуге арналған жабдықтар; сусындарға      8422 (8422 11 000-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газ араластыруға арналған жабдықтар             нан басқа)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Тауарлар массасын есептеуге және бақылауға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құрылғылармен жабдықталған таразы.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ларды қоса, тауарлар өлшеуге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жабдықтар (0,05 грамға және одан жоғары        8423, (8423 10 100,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салмаққа сезiмтал таразылардан басқа)          8423 10 900,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барлық үлгiдегi таразыларға арналған           8423 81 500,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әртүрлi кiрлер                                 8423 90 000-нан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басқа)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 Механикалық құрылғылар (соның iшiнде сұйық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ұнтақ тәрiздi материалдарды шашуға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немесе бүркуге арналған қолмен басқарылатын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құрылғылар), өрт сөндiргiштер (толтырылған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толтырылмаған); пульверизаторлар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соған ұқсас құрылғылар; бу бүрiккiш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соған ұқсас сыпырғыш құрылғылар;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пульверизаторлар мен соған ұқсас құрылғылар      8424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құм немесе бу бүркетiн машиналар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осыған ұқсас зат шашушы аппараттар               8424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ауыл шаруашылығы немесе бау-бақша үшiн           8424 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 Көтергiш тальдар мен көтергiштер, скиптi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көтергiштерден басқа; лебедкалар мен кабес.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тандар; домкраттар                               8425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 Дерик - крандар; әртүрлi үлгiдегi көтергiш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крандар, соның iшiнде кабель - крандар;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жымалы көтергiш формалар; бiр орында тұратын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транспортерлер мен көтергiш краны 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автомобиль - шеберханалар                        8426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 Айырғы қысқышы бар автотиеушiлер;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көтергiш немесе тиеу-түсiру жабдықтарымен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жарақтандырылған завод iшiнде пайдаланылатын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басқа да автотиегiштер                           8427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 Жүк көтеруге, тиеуге, қозғауға және түсiруге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машиналар мен құрылғылар (мәселен,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лифтiлер, экскалаторлар, конвейерлер, аспалы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жолдар)                                          8428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 Бұрылмайтын және бұрылатын күрегi бар,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өздiгiнен жүретiн бульдозерлер; автогрейдер.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лер мен жол жоспарлаушылар, скреперлер,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механикалық күректер, әксковаторлар, бiр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шөмiштi тиегiштер, жер нығыздаушы машиналар,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жол таптаушылар                                  8429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 Топырақ, сондай-ақ рудалар мен бейруда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материалдардың орынын ауыстыруға, жоспарлау.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ға, араластыруға, қазуға, игеруге, нығыздауға,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таптауға, қазып алуға және бұрғылауға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машиналар мен өзге де механизмдер; тiреуiштер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қағуға және суырып алуға арналған жабдықтар,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соқалы және роторлы қар тазартқыштар            8430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 Жер әзiрлеуге және өңдеуге арналған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шаруашылық, бау-бақша, орман шаруашылық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машиналары; көгалдар мен спорт алаңдарына      8432 (8432 90-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таптаурындар                             нан басқа)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 Ауыл шаруашылық дақылдарын жинауға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бастыруға арналған машиналар мен механизм.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дер, сабанды немесе пiшендi тайлап буғыш.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тар, нығыздаушылар, шөп шалғылары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көгал шалғылары; 8437 тауар позициясында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көрсетiлгеннен басқа жұмыртқа, жемiс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басқа да ауыл шаруашылық өнiмдерiн таза.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лауға, сорттауға және сұрыптауға арналған      8433 (8433 90 000-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машиналар                                          нан басқа)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 Сауын қондырғылары мен аппараттары,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шаруашылығы мен өнеркәсiпте сүт өңдеуге        8434 (8434 90 000-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ұқсатуға арналған жабдықтар                 нан басқа)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 Шарап қайнату, сидра, жемiс шырындарын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басқа да сусындар өндiру үшiн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пайдаланылатын нығыздаушылар, ұнтақтаушылар    8435 (8435 90 000-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осыған ұқсас машиналар                       нан басқа)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 Ауыл шаруашылығына, бау-бақшаға, орман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шаруашылығына, құс шаруашылығына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омарташылыққа арналған өзге де жабдықтар,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соның iшiнде тұқым көктетуге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жабдықтар (механикалық немесе жылытқыш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құрылғылары бар); құс шаруашылығына            8436 (8436 91 000,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инкубаторлар мен брудерлар            8436 99 000-нан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басқалар                                         басқа)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 Тұқымды, астық пен бұршақ дәндi дақылдарды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тазартуға, сорттауға немесе елеуге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машиналар, ұн өнеркәсiбiне арналған жабдық.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тар және ауыл шаруашылық формаларында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пайдаланылатын машиналардан басқа дәндi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құрғақ бұршақ дәндi дақылдарды өңдеуге         8437 (8437 90 000-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басқа да жабдықтар                       нан басқа)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47. Мал мен өсiмдiк тектi тоң май мен майларды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тортасын айыруға немесе тазалауға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жабдықтардың басқа жерлерде аталмаған азық-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түлiк өнiмдерiн немесе iшiмдiктердi өнер.      8438 (8438 90 000-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кәсiпте жасауға арналған басқа да жабдықтар        нан басқа)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48. Қағаз массасын, талшықты целлюлоза матери.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дарын өндiруге немесе қағаз бен қатырма        8439 (8439 91,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қағаз өндiруге және өңдеуге арналған           8439 99-дан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жабдықтар                                      басқа)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49. Кiтап түптейтiн, соның iшiнде кiтапшалар       8440 (8440 90-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жасайтын машиналар мен жабдықтар                  нан басқа)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50. Қағаз массасынан, қағаз бен қатырма қағаздан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бұйымдар жасауға арналған өзге де жабдықтар,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соның iшiнде қағаз бен қатырма қағаздың        8441 (8441 90-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барлық түрлерiн кесуге арналған машиналар        нан басқа)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51. Машиналар, аппаратура мен әбзелдер (ғарiп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құюға немесе ғарiп теруге арналған, баспа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блоктарын, пластиналар, цилиндрлар және басқа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 баспахана элементтерiн әзiрлеуге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жасауға арналған 8456-дан 8465-ке дейiнгi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тауар позицияларында көрсетiлген станоктардан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басқа; баспахана ғарiптерi, блоктары,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пластиналары, цилиндарлары және басқа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баспахана элементтерi; блоктар, пластиналар,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цилиндарлар және басқа мақсаттары үшiн         8442 (8442 40,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жасалған литографиялық тастар (мәселен,        8442 50-дан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ұшталған, тегiстелген немесе ажарланған)         басқа)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52. Баспа жабдықтары; қосалқы машиналар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тетiктер: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офсеттiк басылымға арналған машиналар          8443 19 190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53. Жасанды тоқыма материалдарды тоқуға, тарту.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ға, бояуға және қиюға арналған машиналар         8444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54. Тоқыма материалдар мен талшықтарды өңдеуге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машиналар; жiп тоқу, орау, иiру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басқа да машиналар, тоқыма жiбiн жасауға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жабдықтар; орау немесе иiру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машиналары (соның iшiнде арнайы иiру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машиналары) және 8446 немесе 8447 тауар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позицияларында көрсетiлген машиналарда жiптi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пайдалану үшiн оны әзiрлейтiн машиналар           8445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55. Тоқыма станоктар                                  8446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56. Сәндi жiп, позументтi жiп, торғын, шiлтер,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кесте тоқу үшiн қолданылатын тоқыма, кеттель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машиналары, жапсырма жасау, тор тоқу, зат      8447 (тұрмыстық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жапсарларын әдiптеу үшiн пайдаланылатын және   тоқыма машинала.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кiлем машиналары                               рынан басқа)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57. Бөлек ораммен немесе үлгiмен шұға, киiз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фетр немесе тоқылмаған материладар өндiру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немесе әрлеу үшiн қолданылатын жабдықтар,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соның iшiнде ши қалпақтар, қалпақтар жасауға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қалыптар өндiруге арналған жабдықтар       8449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58. Кiр жуатын, тұрмыстық немесе кiр жуатын        8450 (кiр жуатын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орындарға арналған машиналар, соның iшiнде     тұрмыстық машина.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кiр сығатын құрылғымен жарақтандырылған        лардан;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машиналар                                      8450 90 000-нан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басқа)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59. Кiр жууға, тазалауға, сығуға, кептiруге,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үтiктеуге, нығыздауға (соның iшiнде материал.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дар балқытуға арналған престер), ағартуға,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бояуға әрлеуге, жамылғы көмкеруге және жiп,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тоқыма материалдар, дайын тоқыма бұйымдар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бояуға арналған жабдықтар (8450 тауар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позициясында көрсетiлген машиналардан бас.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қа); линолеум секiлдi еден жамылғыларын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өндiруге пайдаланылатын тоқыма немесе басқа      8451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 негiзгi затқа паста жағатын машиналар;      (тұрмыстық үтiк.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тоқыма материалдарын орайтын, тарқататын,      теу машиналарынан,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иетiн, қиятын және тексеретiн машиналар        8451 90 000-нан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басқа)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60. 8440 тауар позициясында көрсетiлген кiтап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түптейтiн, кiтапшалар жасайтын тiгiн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машиналардан басқа, тiгiн машиналары: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автоматты                                      8452 21 000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басқалары                                      8452 29 000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61. Терi мен былғары әзiрлеуге, өңдеуге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илеуге арналған, былғары аяқ киiм және 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былғарыдан тiгiлген басқа да бұйымдар      8453 (8453 90-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жасауға және жөндеуге арналған тiгiн             нан басқа)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машиналарынан басқа жабдықтар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62. Металлургия мен құю өндiрiсiнде пайдала.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нылатын конвертерлер, құю шөмiштерi,           8454 (8450 90-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текшелеп қоюшылар және құю машиналары            нан басқа)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63. Пракат станоктары мен оларға арналған          8455 (8455 90-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бiлiктер                                          нан басқа)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64. Электрохимиялық және плазмалық өңдеу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тәсiлдерiн пайдаланатын лазерлi, электроны-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сәулелi, ионды-сәулелi және басқа да сәулелi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станоктар, ультрадыбысты, электр-эрозиялық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станоктар                                          8456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65. Металл өңдеуге арналған өңдеушi орталықтар,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бiр позициялы және көп позициялы агрегаттық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станоктар                                          8457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66. Металл кесетiн токарь станоктары                   8458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67. Металл кесетiн (соның iшiнде агрегаттық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станоктар, сондай-ақ автоматты желiлерге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орнатылған станоктар), бұрғылау, жону,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фрезер, сыртқы және iшкi бұранда қиюға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станоктар, 8458 тауар позициясында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көрсетiлген токарь станоктарынан басқа             8459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68. Жұлу-тегiстеу, қайрау, тегiстеу, хонинг,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үйкеу, ажарлау және тегiстеу шеңберлерiнiң,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абразивтердiң және ажарлау құралдарының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көмегiмен металдарды, қатты құймаларды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металл-қыш материалдарды тазалап өңдеу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жөнiндегi басқа да операцияларды орындауға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станоктар, 8461 тауар позициясында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көрсетiлген тiс тегiстеу және тiс ажарлау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станоктарынан басқа                                8460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69. Басқа позицияларға енгiзiлмеген металды,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қатты құймаларды және металл-қыштарды өңдеуге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бойлап жону, көлденең жону, ұрғылау,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созу, тiс кесу, тiс тегiстеу және тiс ажарлау,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қию станоктары мен басқа да станоктар              8461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70. Көлемдi етiп құйылатын; соғылатын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қалыпқа басылатын металдарды өңдеуге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машиналар (соның iшiнде престер); икемдi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жиектердi икемдеу, дұрыс, қию, тесiк бұрғылау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немесе қиып тастау машиналары (соның iшiнде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престер); басқа жерлерде аталмаған өзге 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престер                                           8462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71. Металдарды, металл-қыш материалдарды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керметтердi пластикалық деформация әдiстерi.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өңдеуге арналған станоктар мен басқа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машиналар                                          8463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72. Тас, қыш, бетон, асбоцемент және осындай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ұқсас материалдар өңдеуге арналған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шыныны суық күйiнде өңдеуге арналған станоктар     8464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73. Ағаш, тығын, сүйек, эбонит және соған ұқсас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қатты материалдар өңдеуге арналған станоктар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(соның iшiнде шеге, қысқыштар қағуға,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желiмдеуге және басқа да құрастыру түрлерiне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станоктар)                                8465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74. 8505 тауар позициясына жатпайтын жұмсақ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қатты әдiспен қосуға немесе дәнекерлеуге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жабдықтар мен аппараттар (кесуге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жарамды не жарамсыз); заттың жоғарғы бетiн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жылумен өңдеуге арналған газбен жұмыс iстей.   8468 (8468 90-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тiн машиналар мен аппараттар                     нан басқа)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75. Касса аппараттары                              8470 50 000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76. Ұқсас және гибридтi есептеу машиналары,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басқалары                                      8471 10 900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77. Кемiнде бiр корпуста орналасқан цифрлы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есептеу машиналары, орталық процессор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жекелеген блоктарда қосылған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орналастырылған алу және салу құрылғылары      8471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78. Дискiдегi есте қалдырғыш құрылғылар            8471 93 500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79. Басқа да дискiлердегi есте қалдырғыш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құрылғылары                                    8471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80. Почталық корреспонденцияларды сорттауға,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бүктеуге, конвертке салуға немесе орап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байлауға арналған машиналар; почталық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корреспонденцияларды ашуға, жабуға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мөрлеуге арналған машиналар мен почталық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маркаларды желiмдеуге және өшiруге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машиналар                             8472 30 000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81. Басқалары                                      8472 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82. 8471 тауар позициясында көрсетiлген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машиналардың бөлiктерi мен керек-жарақтары     8473 30 000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83. Қатты күйiндегi топырақты, тасты, рудаларды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басқа да минералдық қазбаларды (соның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iшiнде ұнтақ және паста күйiндегi) сорттауға,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шаюға, ұқсатуға, ұнтақтауға, араластыруға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немесе араластырып жiберуге арналған жабдық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тар; қатты минералдық отынды, қыш құрамдарын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қатпаған цементтi және басқа да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заттарды тиiсiнше өңдеуге (агломерация,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қалыптау немесе құю) арналған жабдықтар;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құйма құм қалыптарын жасауға арналған          8474 (8474 90-нан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қалыптау машиналары                                  басқа)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84. Электр немесе электронды шамдар, электронды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сәулелi трубкалар немесе шыны құтылардағы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газ-разрядты шамдар құрастыруға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машиналар; шыны немесе шыны бұйымдарын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жасауға немесе ыстық күйiнде өңдеуге           8475 (8475 90-нан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машиналар                                   басқа)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85. Резеңке немесе пластмасса өңдеуге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немесе осы топтың басқа ешбiр жерiнде арнайы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аталмаған осы материалдардан өнiм өндiруге     8477 (8477 90-нан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жабдықтар                                   басқа)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86. Осы топтың басқа ешбiр жерiнде арнайы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аталмаған темекi дайындауға және жасауға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жабдықтар машиналар                   8478 10 100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87. Осы топтың басқа ешбiр жерiнде арнайы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аталмаған машиналар мен арнаулы мақсаттағы     8479 (8479 90-нан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механикалық құрылғылар                            басқа)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88. Опоктар мен изложницалар; құю поддондары;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құю модельдерi; металдар, металл карбидтер,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шыны, минералдық материалдар, резеңке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пластмассалар құюға арналған қалыптар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(изложницалардан басқа)                           8480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89. Өнеркәсiптiк немесе лабораториялық электр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пештер мен камералар, соның iшiнде индукция.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лық және қарғыласу пештерi; жылу мен өңдеуге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басқа да өнеркәсiптiк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зертханалық жабдықтар, индукциялық немесе      8514 (8514 90-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диэлектрлiк                                       нан басқа)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90. Электрлiк (соның iшiнде газды электрмен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жылытып алатын) лазерлiк (немесе басқа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жарық және фотон сәулелерiмен), ультра.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дыбысты, электронды-сәулелi, магниттi-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импульстi, доғалы плазмалық өзге 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дәнекерлеуге (қатты немесе жұмсақ күйiнде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дәнекерлеу) немесе олардың кесу операция.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ларын орындай алатын-алмайтыны мiндеттi емес,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пiсiруге арналған машиналар мен аппараттар;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металдарды немесе металл карбидтерiн ыстық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күйiнде ұнтақтауға арналған машиналар мен      8515 (8515 90 000-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электр аппараттары;                                нан басқа)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91. Шашқа арналған электркептiргiштер                8516 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92. Сым байланысына арналған электрлi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телеграф аппараттары, соның iшiнде хабар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жеткiзетiн жиiлiктегi сым байланысы жүйелерiне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аппараттар                                8517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93. Радио-телефон, радио-телеграф байланысы,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радиохабарлар немесе теледидар үшiн хабар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берушi аппаратура, соның iшiнде қабылдау,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дыбыс жазу яки қайталау аппаратурасын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қамтитын немесе қамтымайтын аппаратура;        8525 (8525 30-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телевизия камералары                               дан басқа)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94. Радиолокациялық, радионавигациялық, аппара.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 мен қашықтықтан басқарылатын радио.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аппаратура                                        8526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95. Радиоқабылдағышпен яки аппаратурамен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бiрiккен немесе бiрiкпеген, дыбысты жазып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алатын, яки қайталайтын немесе ақ-қара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бейнелi яки өзге де монохронды бейнелi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телевизия қабылдағыштары (видеомониторлар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видеопроекторларды қоса)                     8528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96. 8525-тен 8528-ге дейiнгi тауар позицияларында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сарапталған аппаратураларға ғана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негiзiнен соларға арналған бөлiктер, басқалары   8529 10 390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97. 8512 немесе 8530 тауар позицияларында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көрсетiлген жабдықтардан басқа дыбыс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жарық дабылын шығаратын электр жабдықтары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(мәселен, қоңыраулар, сиреналар, индикаторлық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панельдер, ұрлықтар мен өрттер туралы дабыл.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дар), басқалары                                8531 10 900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98. Зердесi бар бағдарламаланатын бақылаушылар     8537 10 910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99. Басқа жерде аталмаған электр машиналары мен    8543 (8543 90 000-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арнаулы мақсаттағы аппаратура                     нан басқа)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100. Коаксиалды кабельдер мен электрлi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коаксиалды басқа да өткiзгiштер                   8544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101. Талшықты-оптикалық кабельдер                      8544 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102. Темiр жол немесе трамвай жолдарына техни.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калық қызмет көрсетуге немесе жөндеуге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арналған өздiгiнен жүретiн және өздiгiнен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жүрмейтiн көлiк құралдары (мәселен, шебер.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хана-вагондар, крандар, шпал жаятын машина.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лар, жол теңестiрушi және басқа да машиналар,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бақылау-өлшеу вагондары)                           8604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103. Арнаулы мақсаттағы автомобильдер                   8705 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104. Су астында және әуеден суретке түсiруге арнал.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ған фотокамералар, iшкi органдарды медициналық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тексеруден өткiзуге арналған фотокамералар;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медицинасы мен криминилистикада пайдаланатын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объектiлердi қоса-қабат түсiруге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фотокамералар                                      9006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105. Фото және кино лабораторияларына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жабдықтар, басқалары, негатоскоптар                9010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106. Фото және кино пленкаларды автоматты түрде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шығаруға арналған жабдықтар немесе орамды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фотоқағаздар және суреттердiң баспалары            9010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107. Оптикалық күрделi микроскоптар (соның iшiнде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микрофото, микрокино түсiруге және микропро.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екция жасауға арналған микроскоптар)                9011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108. Оптикалық микроскоптардан басқа микроскоптар,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дифрациялық аппараттар                              9012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109. Бағытты анықтауға арналған компастар                9014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110. Компастан өзгеше аэронавигация немесе ғарыш.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тық навигацияға арналған приборлар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аспаптар                                            9014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111. Басқа да приборлар мен аспаптар                     9014 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112. Геодезиялық приборлар мен аспаптар (соның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iшiнде фотограмметриялық) гидрографиялық,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океанграфиялық, гидрологиялық, метеорология.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лық және геофизикалық приборлар мен аспап.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 (компастардан басқа), алыс қашықтықты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өлшеуiштер                                           9015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113. 0,05 грамға және одан жоғары салмаққа сезiм.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 таразылар, әртүрлi кiрлермен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оларсыз                                         9016 00 100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114. Медицинада, хирургияда, тiс емдеуде және мал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дәрiгерлiгiнде қолданылатын приборлар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құрылғылар (соның iшiнде сцинтиграфиялық аппа.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ратура), басқа да электромедициналық аппара.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тура, көз зерттеуге арналған приборлар            9018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115. Механикалық терапияға арналған аппаратура;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массаж аппараттары, кәсiптiк жарамдылыққа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арналған психологиялық сынақтарды жүргiзетiн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аппаратура, озон, оттегi және аэрозол 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пиясына, жасанды тыныс алуға арналған аппара.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тура және тыныс алудың бұзылуын емдейтiн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басқа да терапевтiк аппаратура                     9019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116. Басқа да тыныс алу аппаратурасы, қорғану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маскаларынан басқа механикалық бөлшектерi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мен айырбас сүзгiштерi жоқ газ маскалары           9020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117. Есту аппараттары, бөлiктерi мен керек-жарақ.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тарынан басқа                                   9021 40 000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118. Басқалары                                       9021 90 900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119. Медициналық, хирургиялық, тiс дәрiгерлiк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малдәрiгерлiк аппаратура                   9022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120. Альфа, бета және гамма сәулелерiн пайдала.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нуға негiзделген аппаратура (соның iшiнде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рентгенографиялық және радиотерапевтiк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зерттеулерге арналған аппаратураны қоса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медициналық, хирургиялық, тiс дәрiгерлiк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малдәрiгерлiк аппаратура)                  9022 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121. Медициналық, хирургиялық, тiс дәрiгерлiк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малдәрiгерлiк аппаратура                   9022 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122. Басқалары                                       9022 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123. Бөлiктерi мен керек-жарақтарын қоса,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басқалары                                       9022 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124. Материалдардың (мәселен, металдардың, ағаш.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тың, тоқыманың, қағаздың, пластмассаның)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қаттылығын, берiктiгiн, созымдылығын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қысымдылығын, жұмсақтығын және басқа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механикалық қасиеттерiн сынауға арналған      9024 (9024 90 000-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машина приборлары                                 нан басқа)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125. Сұйық затқа салу кезiнде жұмыс iстейтiн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ареометрлер мен соған ұқсас приборлар,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тереометрлер, парометрлер, барометрлер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жазу құрылғысы бар немесе жазу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құрылғысы жоқ гигрометрлер мен лекхрометр.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лер, осы приборлардың бiр-бiрiмен қандай      9025 (9025 90-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 болсын қосылыстары                           нан басқа)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126. Сұйық заттардың немесе газдардың жұмсалуын,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деңгейiн, қысымын және басқа да ауыспалы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сипаттамаларын өтшеуге және бақылауға арнал.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ған приборлар мен аппаратура (мәселен,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расходометрлер, деңгей көрсеткiштер, моно.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метрлер, жылу өлшегiштер), 9014, 9015, 9028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9032 тауар позицияларында көрсетiлген    9026 (9026 90-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аспаптар мен аппаратуралардан басқа                нан басқа)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127. Физикалық және химиялық анализ жасауға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арналған приборлар мен аппаратура (мәселен,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поляриметрлер, рефрактометрлер, спектро.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метрлер, газ және түтiн анықтағыштар); заттың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жабысқақтығын, кеуектiгiн, кеңейiмдiлiгiн,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үстiңгi бетiнiң созылуын және т.б. өлшеуге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бақылауға арналған приборлар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аппаратура; жылу, дыбыс немесе жарық мөлшерiн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өлшеуге яки бақылауға арналған приборлар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аппараттар (соның iшiнде экспонометрлер,      9027 (9027 90-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микротомдар)                                     нан басқа)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128. Газ, сұйық заттар және электр энергиясын      9028 (9028 30,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берудiң немесе өндiрудiң счетчиктерi (соның   9028 90-нан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iшiнде калибрлi счетчиктер)                   басқа)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129. 9028 тауар позициясында көрсетiлген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өлшегiш приборлардан басқа электр өлшем.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дерiн өлшеуге және бақылауға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осцилоскоптар, спектрометрлер, басқа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приборлар мен аппараттар; альфа, бета,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гамма сәулелерiн, рентген, ғарыш сәулелерiн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басқа да иондалатын сәулелердi табуға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өлшеуге арналған приборлар мен           9030 (9030 90-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аппаратура                                       нан басқа)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130. Осы топтың басқа жерiнде аталмаған өлшегiш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бақылау приборлары, құралдары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машиналары, профильдi проекторлар                9031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131. Автоматты түрде реттеуге және басқаруға       9032 (9032 90-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арналған приборлар мен аппаратура              нан басқа)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132. Медициналық, хирургиялық, тiс дәрiгерлiк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немесе малдәрiгерлiк мебельдер (мәселен,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операциялық столдар, тексеруге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столдар, механикалық тетiктерi 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аурухана төсектерi, тiс дәрiгерлiк крес.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лолар); шаштаразылық және соған ұқсас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айналуға, бұрылуға, көтеруге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еңкейтуге арналған креслолар, олардың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бөлiктерi                                          9402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133. Көңiл көтеру ойындарына арналған бұйымдар,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бөлме iшiнде ойналатын үстел ойындары,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соның iшiнде билльярд үстелдерi, казиноға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арналған арнаулы үстелдер, кегельбанға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арналған автоматты жабдықтар                        9504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134 Автобустарға және жүк автомобилдерiне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арналған жаңа резиналы пневматикалық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шиналар                                     4011 20 000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135 Автобустарға немесе жүк автомобилдерiне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арналған резиналық камералар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4013 10 900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136 Резинадан жасалған жапсырмалар, шайбалар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және басқа нығыздағыштар                     4016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137 Фрикциондық материалдар немесе олардан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жасалған бұйымдар                            6813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138 Жылтыр әйнек (төзiмдi немесе қалың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әйнектi қоса)                                7007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139 Мұнай және газ құбырларына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құралдар                                     7304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140 Ұшқынды iске қосатын қисықшиптiшатунды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поршендi немесе роторлы iштен от алатын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двигателдер                                  8407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141 Қысымнан ұшқын шығып iштен от алатын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двигателдер                                  8408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142 Көрсеткiшi бар немесе оларсыз, өзге 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сұйық насостар                               8413 50 900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143 Бiрвалды ваккумды және ауалы насостар        8414 80 600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144 Офсеттiк басуға арналған машиналар: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оралымды                                     8443 11 000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өзгелер                                      8443 19 900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145 Iске қосылу құрылғысы және iстен шығару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құрылғысы, басқалар                          8471 92 900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146 Трансмиссиялық валдар, өзгелер               8483 10 900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147 Валмен жинақталған қиындылы дөңгелектер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және қиындылы берiлiстер                     8483 40 910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148 Электрлi двигателдер мен генераторлар        8501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149 Электргенераторлы қондылғылар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айланбалы таратқыштар                        8502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150 Индуктивтi орамалар және дросселдер          8504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151 Iштен от алатын двигателдi оталдыруға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қосуға арналған электр жабдық                8511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152 Электр жарығын және дабыл беретiн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жабдық                                       8512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153 Радиотелефон, радиотелеграф байланысына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арналған немесе радио байланысын қабылдау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аппаратурасы                                 8527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154 Катодты-сәулелi трубкалы бейнемониторлар     8528 10 610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155 Басқа бейнемониторлар                        8528 10 690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156 10 адамды тасымалдау үшiн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автомобилдер (жүргiзушiнi қоса)              8702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157 Жалпы салмағы 20т. асатын жаңа жүк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тасымалдау автомобилдерi                     8704 23 910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158 8704 тауар тапсырмасына жататын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автомобилдерге арналған кузовтер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(кабинасын қоса)                             8707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159 8704 тауар тапсырмасына жататын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бөлiктер мен жабдықтар                       8708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160 Тiркемелер мен жартылай тiркемелер;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басқа өздiгiнен жүрмейтiн көлiк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құралдары; олардың бөлiктерi                 8716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ЕСКЕРТУ. Тiзбе 134-160 жолдармен толықтырылды - ҚРҮ-нiң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1996.11.11. N 1368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