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909a" w14:textId="ba3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1784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наурыз N 339. Күшi жойылған - ҚРҮ-нiң 1996.12.27. N 1659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Геология және жер қойнауын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 орталық аппаратының құрылымы туралы"  Қазақстан 
Республикасы Үкiметiнiң 1995 жылғы 19 желтоқсандағы N 1784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P951784_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өзгерту енгiзiлсiн:
     2-тармақтағы "7" саны "9" санымен алмастырылсын.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