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ec01" w14:textId="e70e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жылы жаңа тұрғын үй саясатын жүзеге асыруға көзделген республикалық бюджеттiң қаражатын пайдалану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25 наурыздағы N 344 Қаулысы. Күші жойылды - Қазақстан Республикасы Үкіметінің 2008 жылғы 23 сәуірдегі N 381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жылға арналған республикалық бюджет туралы" Қазақстан Республикасы Президентiнiң 1995 жылғы 21 желтоқсандағы N 2700 
</w:t>
      </w:r>
      <w:r>
        <w:rPr>
          <w:rFonts w:ascii="Times New Roman"/>
          <w:b w:val="false"/>
          <w:i w:val="false"/>
          <w:color w:val="000000"/>
          <w:sz w:val="28"/>
        </w:rPr>
        <w:t xml:space="preserve"> U952700_ </w:t>
      </w:r>
      <w:r>
        <w:rPr>
          <w:rFonts w:ascii="Times New Roman"/>
          <w:b w:val="false"/>
          <w:i w:val="false"/>
          <w:color w:val="000000"/>
          <w:sz w:val="28"/>
        </w:rPr>
        <w:t>
 Заң күшi бар Жарлығын орындау үшiн және "1996 жылға арналған республикалық бюджет туралы" Қазақстан Республикасы Президентiнiң 1995 жылғы 21 желтоқсандағы N 2700 Заң күшi бар Жарлығын жүзеге асыру туралы Қазақстан Республикасы Үкiметiнiң 1996 жылғы 11 қаңтардағы N 53 
</w:t>
      </w:r>
      <w:r>
        <w:rPr>
          <w:rFonts w:ascii="Times New Roman"/>
          <w:b w:val="false"/>
          <w:i w:val="false"/>
          <w:color w:val="000000"/>
          <w:sz w:val="28"/>
        </w:rPr>
        <w:t xml:space="preserve"> P960053_ </w:t>
      </w:r>
      <w:r>
        <w:rPr>
          <w:rFonts w:ascii="Times New Roman"/>
          <w:b w:val="false"/>
          <w:i w:val="false"/>
          <w:color w:val="000000"/>
          <w:sz w:val="28"/>
        </w:rPr>
        <w:t>
 қаулысына сәйкес Қазақстан Республикасының Үкiметi қаулы етедi: 
</w:t>
      </w:r>
      <w:r>
        <w:br/>
      </w:r>
      <w:r>
        <w:rPr>
          <w:rFonts w:ascii="Times New Roman"/>
          <w:b w:val="false"/>
          <w:i w:val="false"/>
          <w:color w:val="000000"/>
          <w:sz w:val="28"/>
        </w:rPr>
        <w:t>
      1. Қазақстан Республикасының Құрылыс, тұрғын үй және аумақтарда құрылыс салу министрлiгiнiң 1996 жылға республикалық бюджетте жаңа тұрғын үй саясатын жүзеге асыруға көзделген қаражаттан 2414776 мың /екi миллиард төрт жүз он төрт миллион жетi жүз жетпiс алты мың/ теңге бөлу туралы ұсынысы қабылдансын. 
</w:t>
      </w:r>
      <w:r>
        <w:br/>
      </w:r>
      <w:r>
        <w:rPr>
          <w:rFonts w:ascii="Times New Roman"/>
          <w:b w:val="false"/>
          <w:i w:val="false"/>
          <w:color w:val="000000"/>
          <w:sz w:val="28"/>
        </w:rPr>
        <w:t>
      2. Облыстар мен Алматы қаласы бойынша 1996 жылға арналған: 
</w:t>
      </w:r>
      <w:r>
        <w:br/>
      </w:r>
      <w:r>
        <w:rPr>
          <w:rFonts w:ascii="Times New Roman"/>
          <w:b w:val="false"/>
          <w:i w:val="false"/>
          <w:color w:val="000000"/>
          <w:sz w:val="28"/>
        </w:rPr>
        <w:t>
      халықтың әлеуметтiк қорғалатын бөлiгi үшiн мемлекеттiк тұрғын үй құрылысына арналған күрделi қаржының көлемi 1 қосымшаға сәйкес; 
</w:t>
      </w:r>
      <w:r>
        <w:br/>
      </w:r>
      <w:r>
        <w:rPr>
          <w:rFonts w:ascii="Times New Roman"/>
          <w:b w:val="false"/>
          <w:i w:val="false"/>
          <w:color w:val="000000"/>
          <w:sz w:val="28"/>
        </w:rPr>
        <w:t>
      10 және одан да көп жыл тұрғын үй алудың кезегiнде тұрған отбасыларына өтеусiз жәрдемақының көлемi 2 қосымшаға сәйкес; 
</w:t>
      </w:r>
      <w:r>
        <w:br/>
      </w:r>
      <w:r>
        <w:rPr>
          <w:rFonts w:ascii="Times New Roman"/>
          <w:b w:val="false"/>
          <w:i w:val="false"/>
          <w:color w:val="000000"/>
          <w:sz w:val="28"/>
        </w:rPr>
        <w:t>
      құрылыс салуға ұзақ мерзiмдi кредит беруге немесе мемлекеттiк мүлiктi жекешелендiруден 1996 жылы алынған қаражат есебiнен азаматтардың тұрғын үй алуына арналған ресурстардың көлемi 3 қосымшаға сәйкес; 
</w:t>
      </w:r>
      <w:r>
        <w:br/>
      </w:r>
      <w:r>
        <w:rPr>
          <w:rFonts w:ascii="Times New Roman"/>
          <w:b w:val="false"/>
          <w:i w:val="false"/>
          <w:color w:val="000000"/>
          <w:sz w:val="28"/>
        </w:rPr>
        <w:t>
      коммуналдық шаруашылық объектiлерiнiң құрылысына арналған күрделi қаржының көлемi 4 қосымшаға сәйкес бекiтiлсiн. 
</w:t>
      </w:r>
      <w:r>
        <w:br/>
      </w:r>
      <w:r>
        <w:rPr>
          <w:rFonts w:ascii="Times New Roman"/>
          <w:b w:val="false"/>
          <w:i w:val="false"/>
          <w:color w:val="000000"/>
          <w:sz w:val="28"/>
        </w:rPr>
        <w:t>
      3. Облыстар мен Алматы қаласының әкiмдерi Қазақстан Республикасының Тұрғын үй құрылысы мемлекеттiк банкiмен және мүдделi министрлiктермен, мемлекеттiк комитеттермен және басқа мемлекеттiк органдармен бiрлесiп, осы қаулыда көзделген қаражатты тиiмдi игеру мен мақсатты пайдалану жөнiнде қажеттi шаралар қабылдасын. 
</w:t>
      </w:r>
      <w:r>
        <w:br/>
      </w:r>
      <w:r>
        <w:rPr>
          <w:rFonts w:ascii="Times New Roman"/>
          <w:b w:val="false"/>
          <w:i w:val="false"/>
          <w:color w:val="000000"/>
          <w:sz w:val="28"/>
        </w:rPr>
        <w:t>
      Қазақстан Республикасының Құрылыс, тұрғын үй және аумақтарда құрылыс салу министрлiгi осы жұмыстарды жалпы үйлестiрудi қамтамасыз етсiн. 
</w:t>
      </w:r>
      <w:r>
        <w:br/>
      </w:r>
      <w:r>
        <w:rPr>
          <w:rFonts w:ascii="Times New Roman"/>
          <w:b w:val="false"/>
          <w:i w:val="false"/>
          <w:color w:val="000000"/>
          <w:sz w:val="28"/>
        </w:rPr>
        <w:t>
      4. Қазақстан Республикасы Қаржы министрлiгiнiң жанындағы Валюта-қаржы бақылау комитетi аталған қаражаттың мақсатты пайдаланылуына бақылау орнатсын және Қазақстан Республикасының Үкiметiне ауық-ауық хабарлап отырсын. 
</w:t>
      </w:r>
      <w:r>
        <w:br/>
      </w:r>
      <w:r>
        <w:rPr>
          <w:rFonts w:ascii="Times New Roman"/>
          <w:b w:val="false"/>
          <w:i w:val="false"/>
          <w:color w:val="000000"/>
          <w:sz w:val="28"/>
        </w:rPr>
        <w:t>
      5. Қазақстан Республикасының Статистика және талдау жөнiндегi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комитетi қаржыландырылуы осы қаулымен көзделген тұрғын үй
</w:t>
      </w:r>
    </w:p>
    <w:p>
      <w:pPr>
        <w:spacing w:after="0"/>
        <w:ind w:left="0"/>
        <w:jc w:val="both"/>
      </w:pPr>
      <w:r>
        <w:rPr>
          <w:rFonts w:ascii="Times New Roman"/>
          <w:b w:val="false"/>
          <w:i w:val="false"/>
          <w:color w:val="000000"/>
          <w:sz w:val="28"/>
        </w:rPr>
        <w:t>
және коммуналдық шаруашылық объектiлерi құрылысының барысы туралы
</w:t>
      </w:r>
    </w:p>
    <w:p>
      <w:pPr>
        <w:spacing w:after="0"/>
        <w:ind w:left="0"/>
        <w:jc w:val="both"/>
      </w:pPr>
      <w:r>
        <w:rPr>
          <w:rFonts w:ascii="Times New Roman"/>
          <w:b w:val="false"/>
          <w:i w:val="false"/>
          <w:color w:val="000000"/>
          <w:sz w:val="28"/>
        </w:rPr>
        <w:t>
ақпараттың ай сайын берiлiп тұруын қамтамасыз етсiн.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Үкiметiнiң
</w:t>
      </w:r>
    </w:p>
    <w:p>
      <w:pPr>
        <w:spacing w:after="0"/>
        <w:ind w:left="0"/>
        <w:jc w:val="both"/>
      </w:pPr>
      <w:r>
        <w:rPr>
          <w:rFonts w:ascii="Times New Roman"/>
          <w:b w:val="false"/>
          <w:i w:val="false"/>
          <w:color w:val="000000"/>
          <w:sz w:val="28"/>
        </w:rPr>
        <w:t>
                                         1996 жылғы 25 наурыздағы
</w:t>
      </w:r>
    </w:p>
    <w:p>
      <w:pPr>
        <w:spacing w:after="0"/>
        <w:ind w:left="0"/>
        <w:jc w:val="both"/>
      </w:pPr>
      <w:r>
        <w:rPr>
          <w:rFonts w:ascii="Times New Roman"/>
          <w:b w:val="false"/>
          <w:i w:val="false"/>
          <w:color w:val="000000"/>
          <w:sz w:val="28"/>
        </w:rPr>
        <w:t>
                                              N 344 қаулысына
</w:t>
      </w:r>
    </w:p>
    <w:p>
      <w:pPr>
        <w:spacing w:after="0"/>
        <w:ind w:left="0"/>
        <w:jc w:val="both"/>
      </w:pP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1996 жылы халықтың әлеуметтiк қорғалатын бөлiгi
</w:t>
      </w:r>
    </w:p>
    <w:p>
      <w:pPr>
        <w:spacing w:after="0"/>
        <w:ind w:left="0"/>
        <w:jc w:val="both"/>
      </w:pPr>
      <w:r>
        <w:rPr>
          <w:rFonts w:ascii="Times New Roman"/>
          <w:b w:val="false"/>
          <w:i w:val="false"/>
          <w:color w:val="000000"/>
          <w:sz w:val="28"/>
        </w:rPr>
        <w:t>
             үшiн мемлекеттiк тұрғын үй құрылысына арналған
</w:t>
      </w:r>
    </w:p>
    <w:p>
      <w:pPr>
        <w:spacing w:after="0"/>
        <w:ind w:left="0"/>
        <w:jc w:val="both"/>
      </w:pPr>
      <w:r>
        <w:rPr>
          <w:rFonts w:ascii="Times New Roman"/>
          <w:b w:val="false"/>
          <w:i w:val="false"/>
          <w:color w:val="000000"/>
          <w:sz w:val="28"/>
        </w:rPr>
        <w:t>
                          күрделi қаржылардың
</w:t>
      </w:r>
    </w:p>
    <w:p>
      <w:pPr>
        <w:spacing w:after="0"/>
        <w:ind w:left="0"/>
        <w:jc w:val="both"/>
      </w:pPr>
      <w:r>
        <w:rPr>
          <w:rFonts w:ascii="Times New Roman"/>
          <w:b w:val="false"/>
          <w:i w:val="false"/>
          <w:color w:val="000000"/>
          <w:sz w:val="28"/>
        </w:rPr>
        <w:t>
                                 КӨЛЕМI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БАРЛЫҒЫ:                                       419776
</w:t>
      </w:r>
    </w:p>
    <w:p>
      <w:pPr>
        <w:spacing w:after="0"/>
        <w:ind w:left="0"/>
        <w:jc w:val="both"/>
      </w:pPr>
      <w:r>
        <w:rPr>
          <w:rFonts w:ascii="Times New Roman"/>
          <w:b w:val="false"/>
          <w:i w:val="false"/>
          <w:color w:val="000000"/>
          <w:sz w:val="28"/>
        </w:rPr>
        <w:t>
     оның iшiнде облыстар бойынша:
</w:t>
      </w:r>
    </w:p>
    <w:p>
      <w:pPr>
        <w:spacing w:after="0"/>
        <w:ind w:left="0"/>
        <w:jc w:val="both"/>
      </w:pPr>
      <w:r>
        <w:rPr>
          <w:rFonts w:ascii="Times New Roman"/>
          <w:b w:val="false"/>
          <w:i w:val="false"/>
          <w:color w:val="000000"/>
          <w:sz w:val="28"/>
        </w:rPr>
        <w:t>
     Ақмола                                         138951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Ақмола қаласы                                  114000
</w:t>
      </w:r>
    </w:p>
    <w:p>
      <w:pPr>
        <w:spacing w:after="0"/>
        <w:ind w:left="0"/>
        <w:jc w:val="both"/>
      </w:pPr>
      <w:r>
        <w:rPr>
          <w:rFonts w:ascii="Times New Roman"/>
          <w:b w:val="false"/>
          <w:i w:val="false"/>
          <w:color w:val="000000"/>
          <w:sz w:val="28"/>
        </w:rPr>
        <w:t>
     Ақтөбе                                          11895
</w:t>
      </w:r>
    </w:p>
    <w:p>
      <w:pPr>
        <w:spacing w:after="0"/>
        <w:ind w:left="0"/>
        <w:jc w:val="both"/>
      </w:pPr>
      <w:r>
        <w:rPr>
          <w:rFonts w:ascii="Times New Roman"/>
          <w:b w:val="false"/>
          <w:i w:val="false"/>
          <w:color w:val="000000"/>
          <w:sz w:val="28"/>
        </w:rPr>
        <w:t>
     Алматы                                           4189
</w:t>
      </w:r>
    </w:p>
    <w:p>
      <w:pPr>
        <w:spacing w:after="0"/>
        <w:ind w:left="0"/>
        <w:jc w:val="both"/>
      </w:pPr>
      <w:r>
        <w:rPr>
          <w:rFonts w:ascii="Times New Roman"/>
          <w:b w:val="false"/>
          <w:i w:val="false"/>
          <w:color w:val="000000"/>
          <w:sz w:val="28"/>
        </w:rPr>
        <w:t>
     Атырау                                          10488
</w:t>
      </w:r>
    </w:p>
    <w:p>
      <w:pPr>
        <w:spacing w:after="0"/>
        <w:ind w:left="0"/>
        <w:jc w:val="both"/>
      </w:pPr>
      <w:r>
        <w:rPr>
          <w:rFonts w:ascii="Times New Roman"/>
          <w:b w:val="false"/>
          <w:i w:val="false"/>
          <w:color w:val="000000"/>
          <w:sz w:val="28"/>
        </w:rPr>
        <w:t>
     Шығыс Қазақстан                                 20334
</w:t>
      </w:r>
    </w:p>
    <w:p>
      <w:pPr>
        <w:spacing w:after="0"/>
        <w:ind w:left="0"/>
        <w:jc w:val="both"/>
      </w:pPr>
      <w:r>
        <w:rPr>
          <w:rFonts w:ascii="Times New Roman"/>
          <w:b w:val="false"/>
          <w:i w:val="false"/>
          <w:color w:val="000000"/>
          <w:sz w:val="28"/>
        </w:rPr>
        <w:t>
     Жамбыл                                           9846
</w:t>
      </w:r>
    </w:p>
    <w:p>
      <w:pPr>
        <w:spacing w:after="0"/>
        <w:ind w:left="0"/>
        <w:jc w:val="both"/>
      </w:pPr>
      <w:r>
        <w:rPr>
          <w:rFonts w:ascii="Times New Roman"/>
          <w:b w:val="false"/>
          <w:i w:val="false"/>
          <w:color w:val="000000"/>
          <w:sz w:val="28"/>
        </w:rPr>
        <w:t>
     Жезқазған                                        8103
</w:t>
      </w:r>
    </w:p>
    <w:p>
      <w:pPr>
        <w:spacing w:after="0"/>
        <w:ind w:left="0"/>
        <w:jc w:val="both"/>
      </w:pPr>
      <w:r>
        <w:rPr>
          <w:rFonts w:ascii="Times New Roman"/>
          <w:b w:val="false"/>
          <w:i w:val="false"/>
          <w:color w:val="000000"/>
          <w:sz w:val="28"/>
        </w:rPr>
        <w:t>
     Батыс Қазақстан                                 14586
</w:t>
      </w:r>
    </w:p>
    <w:p>
      <w:pPr>
        <w:spacing w:after="0"/>
        <w:ind w:left="0"/>
        <w:jc w:val="both"/>
      </w:pPr>
      <w:r>
        <w:rPr>
          <w:rFonts w:ascii="Times New Roman"/>
          <w:b w:val="false"/>
          <w:i w:val="false"/>
          <w:color w:val="000000"/>
          <w:sz w:val="28"/>
        </w:rPr>
        <w:t>
     Қарағанды                                       19080
</w:t>
      </w:r>
    </w:p>
    <w:p>
      <w:pPr>
        <w:spacing w:after="0"/>
        <w:ind w:left="0"/>
        <w:jc w:val="both"/>
      </w:pPr>
      <w:r>
        <w:rPr>
          <w:rFonts w:ascii="Times New Roman"/>
          <w:b w:val="false"/>
          <w:i w:val="false"/>
          <w:color w:val="000000"/>
          <w:sz w:val="28"/>
        </w:rPr>
        <w:t>
     Қызылорда                                       10519
</w:t>
      </w:r>
    </w:p>
    <w:p>
      <w:pPr>
        <w:spacing w:after="0"/>
        <w:ind w:left="0"/>
        <w:jc w:val="both"/>
      </w:pPr>
      <w:r>
        <w:rPr>
          <w:rFonts w:ascii="Times New Roman"/>
          <w:b w:val="false"/>
          <w:i w:val="false"/>
          <w:color w:val="000000"/>
          <w:sz w:val="28"/>
        </w:rPr>
        <w:t>
     Көкшетау                                         8715
</w:t>
      </w:r>
    </w:p>
    <w:p>
      <w:pPr>
        <w:spacing w:after="0"/>
        <w:ind w:left="0"/>
        <w:jc w:val="both"/>
      </w:pPr>
      <w:r>
        <w:rPr>
          <w:rFonts w:ascii="Times New Roman"/>
          <w:b w:val="false"/>
          <w:i w:val="false"/>
          <w:color w:val="000000"/>
          <w:sz w:val="28"/>
        </w:rPr>
        <w:t>
     Қостанай                                        26052
</w:t>
      </w:r>
    </w:p>
    <w:p>
      <w:pPr>
        <w:spacing w:after="0"/>
        <w:ind w:left="0"/>
        <w:jc w:val="both"/>
      </w:pPr>
      <w:r>
        <w:rPr>
          <w:rFonts w:ascii="Times New Roman"/>
          <w:b w:val="false"/>
          <w:i w:val="false"/>
          <w:color w:val="000000"/>
          <w:sz w:val="28"/>
        </w:rPr>
        <w:t>
     Маңғыстау                                       13638
</w:t>
      </w:r>
    </w:p>
    <w:p>
      <w:pPr>
        <w:spacing w:after="0"/>
        <w:ind w:left="0"/>
        <w:jc w:val="both"/>
      </w:pPr>
      <w:r>
        <w:rPr>
          <w:rFonts w:ascii="Times New Roman"/>
          <w:b w:val="false"/>
          <w:i w:val="false"/>
          <w:color w:val="000000"/>
          <w:sz w:val="28"/>
        </w:rPr>
        <w:t>
     Павлодар                                        13271
</w:t>
      </w:r>
    </w:p>
    <w:p>
      <w:pPr>
        <w:spacing w:after="0"/>
        <w:ind w:left="0"/>
        <w:jc w:val="both"/>
      </w:pPr>
      <w:r>
        <w:rPr>
          <w:rFonts w:ascii="Times New Roman"/>
          <w:b w:val="false"/>
          <w:i w:val="false"/>
          <w:color w:val="000000"/>
          <w:sz w:val="28"/>
        </w:rPr>
        <w:t>
     Солтүстiк Қазақстан                              8195
</w:t>
      </w:r>
    </w:p>
    <w:p>
      <w:pPr>
        <w:spacing w:after="0"/>
        <w:ind w:left="0"/>
        <w:jc w:val="both"/>
      </w:pPr>
      <w:r>
        <w:rPr>
          <w:rFonts w:ascii="Times New Roman"/>
          <w:b w:val="false"/>
          <w:i w:val="false"/>
          <w:color w:val="000000"/>
          <w:sz w:val="28"/>
        </w:rPr>
        <w:t>
     Семей                                           19600
</w:t>
      </w:r>
    </w:p>
    <w:p>
      <w:pPr>
        <w:spacing w:after="0"/>
        <w:ind w:left="0"/>
        <w:jc w:val="both"/>
      </w:pPr>
      <w:r>
        <w:rPr>
          <w:rFonts w:ascii="Times New Roman"/>
          <w:b w:val="false"/>
          <w:i w:val="false"/>
          <w:color w:val="000000"/>
          <w:sz w:val="28"/>
        </w:rPr>
        <w:t>
     Талдықорған                                     10610
</w:t>
      </w:r>
    </w:p>
    <w:p>
      <w:pPr>
        <w:spacing w:after="0"/>
        <w:ind w:left="0"/>
        <w:jc w:val="both"/>
      </w:pPr>
      <w:r>
        <w:rPr>
          <w:rFonts w:ascii="Times New Roman"/>
          <w:b w:val="false"/>
          <w:i w:val="false"/>
          <w:color w:val="000000"/>
          <w:sz w:val="28"/>
        </w:rPr>
        <w:t>
     Торғай                                           4648
</w:t>
      </w:r>
    </w:p>
    <w:p>
      <w:pPr>
        <w:spacing w:after="0"/>
        <w:ind w:left="0"/>
        <w:jc w:val="both"/>
      </w:pPr>
      <w:r>
        <w:rPr>
          <w:rFonts w:ascii="Times New Roman"/>
          <w:b w:val="false"/>
          <w:i w:val="false"/>
          <w:color w:val="000000"/>
          <w:sz w:val="28"/>
        </w:rPr>
        <w:t>
     Оңтүстiк Қазақстан                              17276
</w:t>
      </w:r>
    </w:p>
    <w:p>
      <w:pPr>
        <w:spacing w:after="0"/>
        <w:ind w:left="0"/>
        <w:jc w:val="both"/>
      </w:pPr>
      <w:r>
        <w:rPr>
          <w:rFonts w:ascii="Times New Roman"/>
          <w:b w:val="false"/>
          <w:i w:val="false"/>
          <w:color w:val="000000"/>
          <w:sz w:val="28"/>
        </w:rPr>
        <w:t>
     Алматы қаласы                                   49780*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&lt;*&gt; Қазақстан Республикасы Министрлер Кабинетiнiң
</w:t>
      </w:r>
    </w:p>
    <w:p>
      <w:pPr>
        <w:spacing w:after="0"/>
        <w:ind w:left="0"/>
        <w:jc w:val="both"/>
      </w:pPr>
      <w:r>
        <w:rPr>
          <w:rFonts w:ascii="Times New Roman"/>
          <w:b w:val="false"/>
          <w:i w:val="false"/>
          <w:color w:val="000000"/>
          <w:sz w:val="28"/>
        </w:rPr>
        <w:t>
                  1992 жылғы 30 сәуiрдегi N 403 - 12 қаулысы
</w:t>
      </w:r>
    </w:p>
    <w:p>
      <w:pPr>
        <w:spacing w:after="0"/>
        <w:ind w:left="0"/>
        <w:jc w:val="both"/>
      </w:pPr>
      <w:r>
        <w:rPr>
          <w:rFonts w:ascii="Times New Roman"/>
          <w:b w:val="false"/>
          <w:i w:val="false"/>
          <w:color w:val="000000"/>
          <w:sz w:val="28"/>
        </w:rPr>
        <w:t>
                  ескерiлдi.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Үкiметiнiң
</w:t>
      </w:r>
    </w:p>
    <w:p>
      <w:pPr>
        <w:spacing w:after="0"/>
        <w:ind w:left="0"/>
        <w:jc w:val="both"/>
      </w:pPr>
      <w:r>
        <w:rPr>
          <w:rFonts w:ascii="Times New Roman"/>
          <w:b w:val="false"/>
          <w:i w:val="false"/>
          <w:color w:val="000000"/>
          <w:sz w:val="28"/>
        </w:rPr>
        <w:t>
                                         1996 жылғы 25 наурыздағы
</w:t>
      </w:r>
    </w:p>
    <w:p>
      <w:pPr>
        <w:spacing w:after="0"/>
        <w:ind w:left="0"/>
        <w:jc w:val="both"/>
      </w:pPr>
      <w:r>
        <w:rPr>
          <w:rFonts w:ascii="Times New Roman"/>
          <w:b w:val="false"/>
          <w:i w:val="false"/>
          <w:color w:val="000000"/>
          <w:sz w:val="28"/>
        </w:rPr>
        <w:t>
                                              N 344 қаулысына
</w:t>
      </w:r>
    </w:p>
    <w:p>
      <w:pPr>
        <w:spacing w:after="0"/>
        <w:ind w:left="0"/>
        <w:jc w:val="both"/>
      </w:pP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және одан да көп жыл тұрғын үй алудың
</w:t>
      </w:r>
    </w:p>
    <w:p>
      <w:pPr>
        <w:spacing w:after="0"/>
        <w:ind w:left="0"/>
        <w:jc w:val="both"/>
      </w:pPr>
      <w:r>
        <w:rPr>
          <w:rFonts w:ascii="Times New Roman"/>
          <w:b w:val="false"/>
          <w:i w:val="false"/>
          <w:color w:val="000000"/>
          <w:sz w:val="28"/>
        </w:rPr>
        <w:t>
            кезегiнде тұрған отбасыларына 1996 жылғы
</w:t>
      </w:r>
    </w:p>
    <w:p>
      <w:pPr>
        <w:spacing w:after="0"/>
        <w:ind w:left="0"/>
        <w:jc w:val="both"/>
      </w:pPr>
      <w:r>
        <w:rPr>
          <w:rFonts w:ascii="Times New Roman"/>
          <w:b w:val="false"/>
          <w:i w:val="false"/>
          <w:color w:val="000000"/>
          <w:sz w:val="28"/>
        </w:rPr>
        <w:t>
                      өтеусiз жәрдемақының
</w:t>
      </w:r>
    </w:p>
    <w:p>
      <w:pPr>
        <w:spacing w:after="0"/>
        <w:ind w:left="0"/>
        <w:jc w:val="both"/>
      </w:pPr>
      <w:r>
        <w:rPr>
          <w:rFonts w:ascii="Times New Roman"/>
          <w:b w:val="false"/>
          <w:i w:val="false"/>
          <w:color w:val="000000"/>
          <w:sz w:val="28"/>
        </w:rPr>
        <w:t>
                             КӨЛЕМI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БАРЛЫҒЫ:                                       100000
</w:t>
      </w:r>
    </w:p>
    <w:p>
      <w:pPr>
        <w:spacing w:after="0"/>
        <w:ind w:left="0"/>
        <w:jc w:val="both"/>
      </w:pPr>
      <w:r>
        <w:rPr>
          <w:rFonts w:ascii="Times New Roman"/>
          <w:b w:val="false"/>
          <w:i w:val="false"/>
          <w:color w:val="000000"/>
          <w:sz w:val="28"/>
        </w:rPr>
        <w:t>
     оның iшiнде облыстар бойынша:
</w:t>
      </w:r>
    </w:p>
    <w:p>
      <w:pPr>
        <w:spacing w:after="0"/>
        <w:ind w:left="0"/>
        <w:jc w:val="both"/>
      </w:pPr>
      <w:r>
        <w:rPr>
          <w:rFonts w:ascii="Times New Roman"/>
          <w:b w:val="false"/>
          <w:i w:val="false"/>
          <w:color w:val="000000"/>
          <w:sz w:val="28"/>
        </w:rPr>
        <w:t>
     Ақмола                                           8533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Ақмола қаласы                                    5124
</w:t>
      </w:r>
    </w:p>
    <w:p>
      <w:pPr>
        <w:spacing w:after="0"/>
        <w:ind w:left="0"/>
        <w:jc w:val="both"/>
      </w:pPr>
      <w:r>
        <w:rPr>
          <w:rFonts w:ascii="Times New Roman"/>
          <w:b w:val="false"/>
          <w:i w:val="false"/>
          <w:color w:val="000000"/>
          <w:sz w:val="28"/>
        </w:rPr>
        <w:t>
     Ақтөбе                                           4498
</w:t>
      </w:r>
    </w:p>
    <w:p>
      <w:pPr>
        <w:spacing w:after="0"/>
        <w:ind w:left="0"/>
        <w:jc w:val="both"/>
      </w:pPr>
      <w:r>
        <w:rPr>
          <w:rFonts w:ascii="Times New Roman"/>
          <w:b w:val="false"/>
          <w:i w:val="false"/>
          <w:color w:val="000000"/>
          <w:sz w:val="28"/>
        </w:rPr>
        <w:t>
     Алматы                                           5770
</w:t>
      </w:r>
    </w:p>
    <w:p>
      <w:pPr>
        <w:spacing w:after="0"/>
        <w:ind w:left="0"/>
        <w:jc w:val="both"/>
      </w:pPr>
      <w:r>
        <w:rPr>
          <w:rFonts w:ascii="Times New Roman"/>
          <w:b w:val="false"/>
          <w:i w:val="false"/>
          <w:color w:val="000000"/>
          <w:sz w:val="28"/>
        </w:rPr>
        <w:t>
     Атырау                                           2729
</w:t>
      </w:r>
    </w:p>
    <w:p>
      <w:pPr>
        <w:spacing w:after="0"/>
        <w:ind w:left="0"/>
        <w:jc w:val="both"/>
      </w:pPr>
      <w:r>
        <w:rPr>
          <w:rFonts w:ascii="Times New Roman"/>
          <w:b w:val="false"/>
          <w:i w:val="false"/>
          <w:color w:val="000000"/>
          <w:sz w:val="28"/>
        </w:rPr>
        <w:t>
     Шығыс Қазақстан                                  5648
</w:t>
      </w:r>
    </w:p>
    <w:p>
      <w:pPr>
        <w:spacing w:after="0"/>
        <w:ind w:left="0"/>
        <w:jc w:val="both"/>
      </w:pPr>
      <w:r>
        <w:rPr>
          <w:rFonts w:ascii="Times New Roman"/>
          <w:b w:val="false"/>
          <w:i w:val="false"/>
          <w:color w:val="000000"/>
          <w:sz w:val="28"/>
        </w:rPr>
        <w:t>
     Жамбыл                                           5874
</w:t>
      </w:r>
    </w:p>
    <w:p>
      <w:pPr>
        <w:spacing w:after="0"/>
        <w:ind w:left="0"/>
        <w:jc w:val="both"/>
      </w:pPr>
      <w:r>
        <w:rPr>
          <w:rFonts w:ascii="Times New Roman"/>
          <w:b w:val="false"/>
          <w:i w:val="false"/>
          <w:color w:val="000000"/>
          <w:sz w:val="28"/>
        </w:rPr>
        <w:t>
     Жезқазған                                        2909
</w:t>
      </w:r>
    </w:p>
    <w:p>
      <w:pPr>
        <w:spacing w:after="0"/>
        <w:ind w:left="0"/>
        <w:jc w:val="both"/>
      </w:pPr>
      <w:r>
        <w:rPr>
          <w:rFonts w:ascii="Times New Roman"/>
          <w:b w:val="false"/>
          <w:i w:val="false"/>
          <w:color w:val="000000"/>
          <w:sz w:val="28"/>
        </w:rPr>
        <w:t>
     Батыс Қазақстан                                  3998
</w:t>
      </w:r>
    </w:p>
    <w:p>
      <w:pPr>
        <w:spacing w:after="0"/>
        <w:ind w:left="0"/>
        <w:jc w:val="both"/>
      </w:pPr>
      <w:r>
        <w:rPr>
          <w:rFonts w:ascii="Times New Roman"/>
          <w:b w:val="false"/>
          <w:i w:val="false"/>
          <w:color w:val="000000"/>
          <w:sz w:val="28"/>
        </w:rPr>
        <w:t>
     Қарағанды                                        6970
</w:t>
      </w:r>
    </w:p>
    <w:p>
      <w:pPr>
        <w:spacing w:after="0"/>
        <w:ind w:left="0"/>
        <w:jc w:val="both"/>
      </w:pPr>
      <w:r>
        <w:rPr>
          <w:rFonts w:ascii="Times New Roman"/>
          <w:b w:val="false"/>
          <w:i w:val="false"/>
          <w:color w:val="000000"/>
          <w:sz w:val="28"/>
        </w:rPr>
        <w:t>
     Қызылорда                                        4028
</w:t>
      </w:r>
    </w:p>
    <w:p>
      <w:pPr>
        <w:spacing w:after="0"/>
        <w:ind w:left="0"/>
        <w:jc w:val="both"/>
      </w:pPr>
      <w:r>
        <w:rPr>
          <w:rFonts w:ascii="Times New Roman"/>
          <w:b w:val="false"/>
          <w:i w:val="false"/>
          <w:color w:val="000000"/>
          <w:sz w:val="28"/>
        </w:rPr>
        <w:t>
     Көкшетау                                         3958
</w:t>
      </w:r>
    </w:p>
    <w:p>
      <w:pPr>
        <w:spacing w:after="0"/>
        <w:ind w:left="0"/>
        <w:jc w:val="both"/>
      </w:pPr>
      <w:r>
        <w:rPr>
          <w:rFonts w:ascii="Times New Roman"/>
          <w:b w:val="false"/>
          <w:i w:val="false"/>
          <w:color w:val="000000"/>
          <w:sz w:val="28"/>
        </w:rPr>
        <w:t>
     Қостанай                                         6014
</w:t>
      </w:r>
    </w:p>
    <w:p>
      <w:pPr>
        <w:spacing w:after="0"/>
        <w:ind w:left="0"/>
        <w:jc w:val="both"/>
      </w:pPr>
      <w:r>
        <w:rPr>
          <w:rFonts w:ascii="Times New Roman"/>
          <w:b w:val="false"/>
          <w:i w:val="false"/>
          <w:color w:val="000000"/>
          <w:sz w:val="28"/>
        </w:rPr>
        <w:t>
     Маңғыстау                                        1969
</w:t>
      </w:r>
    </w:p>
    <w:p>
      <w:pPr>
        <w:spacing w:after="0"/>
        <w:ind w:left="0"/>
        <w:jc w:val="both"/>
      </w:pPr>
      <w:r>
        <w:rPr>
          <w:rFonts w:ascii="Times New Roman"/>
          <w:b w:val="false"/>
          <w:i w:val="false"/>
          <w:color w:val="000000"/>
          <w:sz w:val="28"/>
        </w:rPr>
        <w:t>
     Павлодар                                         5678
</w:t>
      </w:r>
    </w:p>
    <w:p>
      <w:pPr>
        <w:spacing w:after="0"/>
        <w:ind w:left="0"/>
        <w:jc w:val="both"/>
      </w:pPr>
      <w:r>
        <w:rPr>
          <w:rFonts w:ascii="Times New Roman"/>
          <w:b w:val="false"/>
          <w:i w:val="false"/>
          <w:color w:val="000000"/>
          <w:sz w:val="28"/>
        </w:rPr>
        <w:t>
     Солтүстiк Қазақстан                              3628
</w:t>
      </w:r>
    </w:p>
    <w:p>
      <w:pPr>
        <w:spacing w:after="0"/>
        <w:ind w:left="0"/>
        <w:jc w:val="both"/>
      </w:pPr>
      <w:r>
        <w:rPr>
          <w:rFonts w:ascii="Times New Roman"/>
          <w:b w:val="false"/>
          <w:i w:val="false"/>
          <w:color w:val="000000"/>
          <w:sz w:val="28"/>
        </w:rPr>
        <w:t>
     Семей                                            4908
</w:t>
      </w:r>
    </w:p>
    <w:p>
      <w:pPr>
        <w:spacing w:after="0"/>
        <w:ind w:left="0"/>
        <w:jc w:val="both"/>
      </w:pPr>
      <w:r>
        <w:rPr>
          <w:rFonts w:ascii="Times New Roman"/>
          <w:b w:val="false"/>
          <w:i w:val="false"/>
          <w:color w:val="000000"/>
          <w:sz w:val="28"/>
        </w:rPr>
        <w:t>
     Талдықорған                                      4338
</w:t>
      </w:r>
    </w:p>
    <w:p>
      <w:pPr>
        <w:spacing w:after="0"/>
        <w:ind w:left="0"/>
        <w:jc w:val="both"/>
      </w:pPr>
      <w:r>
        <w:rPr>
          <w:rFonts w:ascii="Times New Roman"/>
          <w:b w:val="false"/>
          <w:i w:val="false"/>
          <w:color w:val="000000"/>
          <w:sz w:val="28"/>
        </w:rPr>
        <w:t>
     Торғай                                           1839
</w:t>
      </w:r>
    </w:p>
    <w:p>
      <w:pPr>
        <w:spacing w:after="0"/>
        <w:ind w:left="0"/>
        <w:jc w:val="both"/>
      </w:pPr>
      <w:r>
        <w:rPr>
          <w:rFonts w:ascii="Times New Roman"/>
          <w:b w:val="false"/>
          <w:i w:val="false"/>
          <w:color w:val="000000"/>
          <w:sz w:val="28"/>
        </w:rPr>
        <w:t>
     Оңтүстiк Қазақстан                              10391
</w:t>
      </w:r>
    </w:p>
    <w:p>
      <w:pPr>
        <w:spacing w:after="0"/>
        <w:ind w:left="0"/>
        <w:jc w:val="both"/>
      </w:pPr>
      <w:r>
        <w:rPr>
          <w:rFonts w:ascii="Times New Roman"/>
          <w:b w:val="false"/>
          <w:i w:val="false"/>
          <w:color w:val="000000"/>
          <w:sz w:val="28"/>
        </w:rPr>
        <w:t>
     Алматы қаласы                                    6320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Үкiметiнiң
</w:t>
      </w:r>
    </w:p>
    <w:p>
      <w:pPr>
        <w:spacing w:after="0"/>
        <w:ind w:left="0"/>
        <w:jc w:val="both"/>
      </w:pPr>
      <w:r>
        <w:rPr>
          <w:rFonts w:ascii="Times New Roman"/>
          <w:b w:val="false"/>
          <w:i w:val="false"/>
          <w:color w:val="000000"/>
          <w:sz w:val="28"/>
        </w:rPr>
        <w:t>
                                         1996 жылғы 25 наурыздағы
</w:t>
      </w:r>
    </w:p>
    <w:p>
      <w:pPr>
        <w:spacing w:after="0"/>
        <w:ind w:left="0"/>
        <w:jc w:val="both"/>
      </w:pPr>
      <w:r>
        <w:rPr>
          <w:rFonts w:ascii="Times New Roman"/>
          <w:b w:val="false"/>
          <w:i w:val="false"/>
          <w:color w:val="000000"/>
          <w:sz w:val="28"/>
        </w:rPr>
        <w:t>
                                              N 344 қаулысына
</w:t>
      </w:r>
    </w:p>
    <w:p>
      <w:pPr>
        <w:spacing w:after="0"/>
        <w:ind w:left="0"/>
        <w:jc w:val="both"/>
      </w:pP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1996 жылы құрылыс салуға ұзақ мерзiмдi жеңiлдiктi
</w:t>
      </w:r>
    </w:p>
    <w:p>
      <w:pPr>
        <w:spacing w:after="0"/>
        <w:ind w:left="0"/>
        <w:jc w:val="both"/>
      </w:pPr>
      <w:r>
        <w:rPr>
          <w:rFonts w:ascii="Times New Roman"/>
          <w:b w:val="false"/>
          <w:i w:val="false"/>
          <w:color w:val="000000"/>
          <w:sz w:val="28"/>
        </w:rPr>
        <w:t>
                кредит беруге немесе мемлекеттiк мүлiктi
</w:t>
      </w:r>
    </w:p>
    <w:p>
      <w:pPr>
        <w:spacing w:after="0"/>
        <w:ind w:left="0"/>
        <w:jc w:val="both"/>
      </w:pPr>
      <w:r>
        <w:rPr>
          <w:rFonts w:ascii="Times New Roman"/>
          <w:b w:val="false"/>
          <w:i w:val="false"/>
          <w:color w:val="000000"/>
          <w:sz w:val="28"/>
        </w:rPr>
        <w:t>
               жекешелендiруден алынған қаражат есебiнен
</w:t>
      </w:r>
    </w:p>
    <w:p>
      <w:pPr>
        <w:spacing w:after="0"/>
        <w:ind w:left="0"/>
        <w:jc w:val="both"/>
      </w:pPr>
      <w:r>
        <w:rPr>
          <w:rFonts w:ascii="Times New Roman"/>
          <w:b w:val="false"/>
          <w:i w:val="false"/>
          <w:color w:val="000000"/>
          <w:sz w:val="28"/>
        </w:rPr>
        <w:t>
          азаматтардың тұрғын үй алуына арналған ресурстардың
</w:t>
      </w:r>
    </w:p>
    <w:p>
      <w:pPr>
        <w:spacing w:after="0"/>
        <w:ind w:left="0"/>
        <w:jc w:val="both"/>
      </w:pPr>
      <w:r>
        <w:rPr>
          <w:rFonts w:ascii="Times New Roman"/>
          <w:b w:val="false"/>
          <w:i w:val="false"/>
          <w:color w:val="000000"/>
          <w:sz w:val="28"/>
        </w:rPr>
        <w:t>
                                 КӨЛЕМI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БАРЛЫҒЫ:                                       1455000
</w:t>
      </w:r>
    </w:p>
    <w:p>
      <w:pPr>
        <w:spacing w:after="0"/>
        <w:ind w:left="0"/>
        <w:jc w:val="both"/>
      </w:pPr>
      <w:r>
        <w:rPr>
          <w:rFonts w:ascii="Times New Roman"/>
          <w:b w:val="false"/>
          <w:i w:val="false"/>
          <w:color w:val="000000"/>
          <w:sz w:val="28"/>
        </w:rPr>
        <w:t>
     оның iшiнде облыстар бойынша:
</w:t>
      </w:r>
    </w:p>
    <w:p>
      <w:pPr>
        <w:spacing w:after="0"/>
        <w:ind w:left="0"/>
        <w:jc w:val="both"/>
      </w:pPr>
      <w:r>
        <w:rPr>
          <w:rFonts w:ascii="Times New Roman"/>
          <w:b w:val="false"/>
          <w:i w:val="false"/>
          <w:color w:val="000000"/>
          <w:sz w:val="28"/>
        </w:rPr>
        <w:t>
     Ақмола                                         124206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Ақмола қаласы                                   74590
</w:t>
      </w:r>
    </w:p>
    <w:p>
      <w:pPr>
        <w:spacing w:after="0"/>
        <w:ind w:left="0"/>
        <w:jc w:val="both"/>
      </w:pPr>
      <w:r>
        <w:rPr>
          <w:rFonts w:ascii="Times New Roman"/>
          <w:b w:val="false"/>
          <w:i w:val="false"/>
          <w:color w:val="000000"/>
          <w:sz w:val="28"/>
        </w:rPr>
        <w:t>
     Ақтөбе                                          65476
</w:t>
      </w:r>
    </w:p>
    <w:p>
      <w:pPr>
        <w:spacing w:after="0"/>
        <w:ind w:left="0"/>
        <w:jc w:val="both"/>
      </w:pPr>
      <w:r>
        <w:rPr>
          <w:rFonts w:ascii="Times New Roman"/>
          <w:b w:val="false"/>
          <w:i w:val="false"/>
          <w:color w:val="000000"/>
          <w:sz w:val="28"/>
        </w:rPr>
        <w:t>
     Алматы                                          83371
</w:t>
      </w:r>
    </w:p>
    <w:p>
      <w:pPr>
        <w:spacing w:after="0"/>
        <w:ind w:left="0"/>
        <w:jc w:val="both"/>
      </w:pPr>
      <w:r>
        <w:rPr>
          <w:rFonts w:ascii="Times New Roman"/>
          <w:b w:val="false"/>
          <w:i w:val="false"/>
          <w:color w:val="000000"/>
          <w:sz w:val="28"/>
        </w:rPr>
        <w:t>
     Атырау                                          39722
</w:t>
      </w:r>
    </w:p>
    <w:p>
      <w:pPr>
        <w:spacing w:after="0"/>
        <w:ind w:left="0"/>
        <w:jc w:val="both"/>
      </w:pPr>
      <w:r>
        <w:rPr>
          <w:rFonts w:ascii="Times New Roman"/>
          <w:b w:val="false"/>
          <w:i w:val="false"/>
          <w:color w:val="000000"/>
          <w:sz w:val="28"/>
        </w:rPr>
        <w:t>
     Шығыс Қазақстан                                 82207
</w:t>
      </w:r>
    </w:p>
    <w:p>
      <w:pPr>
        <w:spacing w:after="0"/>
        <w:ind w:left="0"/>
        <w:jc w:val="both"/>
      </w:pPr>
      <w:r>
        <w:rPr>
          <w:rFonts w:ascii="Times New Roman"/>
          <w:b w:val="false"/>
          <w:i w:val="false"/>
          <w:color w:val="000000"/>
          <w:sz w:val="28"/>
        </w:rPr>
        <w:t>
     Жамбыл                                          85501
</w:t>
      </w:r>
    </w:p>
    <w:p>
      <w:pPr>
        <w:spacing w:after="0"/>
        <w:ind w:left="0"/>
        <w:jc w:val="both"/>
      </w:pPr>
      <w:r>
        <w:rPr>
          <w:rFonts w:ascii="Times New Roman"/>
          <w:b w:val="false"/>
          <w:i w:val="false"/>
          <w:color w:val="000000"/>
          <w:sz w:val="28"/>
        </w:rPr>
        <w:t>
     Жезқазған                                       42341
</w:t>
      </w:r>
    </w:p>
    <w:p>
      <w:pPr>
        <w:spacing w:after="0"/>
        <w:ind w:left="0"/>
        <w:jc w:val="both"/>
      </w:pPr>
      <w:r>
        <w:rPr>
          <w:rFonts w:ascii="Times New Roman"/>
          <w:b w:val="false"/>
          <w:i w:val="false"/>
          <w:color w:val="000000"/>
          <w:sz w:val="28"/>
        </w:rPr>
        <w:t>
     Батыс Қазақстан                                 58200
</w:t>
      </w:r>
    </w:p>
    <w:p>
      <w:pPr>
        <w:spacing w:after="0"/>
        <w:ind w:left="0"/>
        <w:jc w:val="both"/>
      </w:pPr>
      <w:r>
        <w:rPr>
          <w:rFonts w:ascii="Times New Roman"/>
          <w:b w:val="false"/>
          <w:i w:val="false"/>
          <w:color w:val="000000"/>
          <w:sz w:val="28"/>
        </w:rPr>
        <w:t>
     Қарағанды                                      101453
</w:t>
      </w:r>
    </w:p>
    <w:p>
      <w:pPr>
        <w:spacing w:after="0"/>
        <w:ind w:left="0"/>
        <w:jc w:val="both"/>
      </w:pPr>
      <w:r>
        <w:rPr>
          <w:rFonts w:ascii="Times New Roman"/>
          <w:b w:val="false"/>
          <w:i w:val="false"/>
          <w:color w:val="000000"/>
          <w:sz w:val="28"/>
        </w:rPr>
        <w:t>
     Қызылорда                                       58636
</w:t>
      </w:r>
    </w:p>
    <w:p>
      <w:pPr>
        <w:spacing w:after="0"/>
        <w:ind w:left="0"/>
        <w:jc w:val="both"/>
      </w:pPr>
      <w:r>
        <w:rPr>
          <w:rFonts w:ascii="Times New Roman"/>
          <w:b w:val="false"/>
          <w:i w:val="false"/>
          <w:color w:val="000000"/>
          <w:sz w:val="28"/>
        </w:rPr>
        <w:t>
     Көкшетау                                        57616
</w:t>
      </w:r>
    </w:p>
    <w:p>
      <w:pPr>
        <w:spacing w:after="0"/>
        <w:ind w:left="0"/>
        <w:jc w:val="both"/>
      </w:pPr>
      <w:r>
        <w:rPr>
          <w:rFonts w:ascii="Times New Roman"/>
          <w:b w:val="false"/>
          <w:i w:val="false"/>
          <w:color w:val="000000"/>
          <w:sz w:val="28"/>
        </w:rPr>
        <w:t>
     Қостанай                                        87538
</w:t>
      </w:r>
    </w:p>
    <w:p>
      <w:pPr>
        <w:spacing w:after="0"/>
        <w:ind w:left="0"/>
        <w:jc w:val="both"/>
      </w:pPr>
      <w:r>
        <w:rPr>
          <w:rFonts w:ascii="Times New Roman"/>
          <w:b w:val="false"/>
          <w:i w:val="false"/>
          <w:color w:val="000000"/>
          <w:sz w:val="28"/>
        </w:rPr>
        <w:t>
     Маңғыстау                                       28664
</w:t>
      </w:r>
    </w:p>
    <w:p>
      <w:pPr>
        <w:spacing w:after="0"/>
        <w:ind w:left="0"/>
        <w:jc w:val="both"/>
      </w:pPr>
      <w:r>
        <w:rPr>
          <w:rFonts w:ascii="Times New Roman"/>
          <w:b w:val="false"/>
          <w:i w:val="false"/>
          <w:color w:val="000000"/>
          <w:sz w:val="28"/>
        </w:rPr>
        <w:t>
     Павлодар                                        82644
</w:t>
      </w:r>
    </w:p>
    <w:p>
      <w:pPr>
        <w:spacing w:after="0"/>
        <w:ind w:left="0"/>
        <w:jc w:val="both"/>
      </w:pPr>
      <w:r>
        <w:rPr>
          <w:rFonts w:ascii="Times New Roman"/>
          <w:b w:val="false"/>
          <w:i w:val="false"/>
          <w:color w:val="000000"/>
          <w:sz w:val="28"/>
        </w:rPr>
        <w:t>
     Солтүстiк Қазақстан                             52816
</w:t>
      </w:r>
    </w:p>
    <w:p>
      <w:pPr>
        <w:spacing w:after="0"/>
        <w:ind w:left="0"/>
        <w:jc w:val="both"/>
      </w:pPr>
      <w:r>
        <w:rPr>
          <w:rFonts w:ascii="Times New Roman"/>
          <w:b w:val="false"/>
          <w:i w:val="false"/>
          <w:color w:val="000000"/>
          <w:sz w:val="28"/>
        </w:rPr>
        <w:t>
     Семей                                           71440
</w:t>
      </w:r>
    </w:p>
    <w:p>
      <w:pPr>
        <w:spacing w:after="0"/>
        <w:ind w:left="0"/>
        <w:jc w:val="both"/>
      </w:pPr>
      <w:r>
        <w:rPr>
          <w:rFonts w:ascii="Times New Roman"/>
          <w:b w:val="false"/>
          <w:i w:val="false"/>
          <w:color w:val="000000"/>
          <w:sz w:val="28"/>
        </w:rPr>
        <w:t>
     Талдықорған                                     63147
</w:t>
      </w:r>
    </w:p>
    <w:p>
      <w:pPr>
        <w:spacing w:after="0"/>
        <w:ind w:left="0"/>
        <w:jc w:val="both"/>
      </w:pPr>
      <w:r>
        <w:rPr>
          <w:rFonts w:ascii="Times New Roman"/>
          <w:b w:val="false"/>
          <w:i w:val="false"/>
          <w:color w:val="000000"/>
          <w:sz w:val="28"/>
        </w:rPr>
        <w:t>
     Торғай                                          26772
</w:t>
      </w:r>
    </w:p>
    <w:p>
      <w:pPr>
        <w:spacing w:after="0"/>
        <w:ind w:left="0"/>
        <w:jc w:val="both"/>
      </w:pPr>
      <w:r>
        <w:rPr>
          <w:rFonts w:ascii="Times New Roman"/>
          <w:b w:val="false"/>
          <w:i w:val="false"/>
          <w:color w:val="000000"/>
          <w:sz w:val="28"/>
        </w:rPr>
        <w:t>
     Оңтүстiк Қазақстан                             151254
</w:t>
      </w:r>
    </w:p>
    <w:p>
      <w:pPr>
        <w:spacing w:after="0"/>
        <w:ind w:left="0"/>
        <w:jc w:val="both"/>
      </w:pPr>
      <w:r>
        <w:rPr>
          <w:rFonts w:ascii="Times New Roman"/>
          <w:b w:val="false"/>
          <w:i w:val="false"/>
          <w:color w:val="000000"/>
          <w:sz w:val="28"/>
        </w:rPr>
        <w:t>
     Алматы қаласы                                   91996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Үкiметiнiң
</w:t>
      </w:r>
    </w:p>
    <w:p>
      <w:pPr>
        <w:spacing w:after="0"/>
        <w:ind w:left="0"/>
        <w:jc w:val="both"/>
      </w:pPr>
      <w:r>
        <w:rPr>
          <w:rFonts w:ascii="Times New Roman"/>
          <w:b w:val="false"/>
          <w:i w:val="false"/>
          <w:color w:val="000000"/>
          <w:sz w:val="28"/>
        </w:rPr>
        <w:t>
                                        1996 жылғы 25 наурыздағы
</w:t>
      </w:r>
    </w:p>
    <w:p>
      <w:pPr>
        <w:spacing w:after="0"/>
        <w:ind w:left="0"/>
        <w:jc w:val="both"/>
      </w:pPr>
      <w:r>
        <w:rPr>
          <w:rFonts w:ascii="Times New Roman"/>
          <w:b w:val="false"/>
          <w:i w:val="false"/>
          <w:color w:val="000000"/>
          <w:sz w:val="28"/>
        </w:rPr>
        <w:t>
                                             N 344 қаулысына
</w:t>
      </w:r>
    </w:p>
    <w:p>
      <w:pPr>
        <w:spacing w:after="0"/>
        <w:ind w:left="0"/>
        <w:jc w:val="both"/>
      </w:pP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1996 жылы коммуналдық шаруашылық объектiлерiн
</w:t>
      </w:r>
    </w:p>
    <w:p>
      <w:pPr>
        <w:spacing w:after="0"/>
        <w:ind w:left="0"/>
        <w:jc w:val="both"/>
      </w:pPr>
      <w:r>
        <w:rPr>
          <w:rFonts w:ascii="Times New Roman"/>
          <w:b w:val="false"/>
          <w:i w:val="false"/>
          <w:color w:val="000000"/>
          <w:sz w:val="28"/>
        </w:rPr>
        <w:t>
                    салуға арналған күрделi қаржының
</w:t>
      </w:r>
    </w:p>
    <w:p>
      <w:pPr>
        <w:spacing w:after="0"/>
        <w:ind w:left="0"/>
        <w:jc w:val="both"/>
      </w:pPr>
      <w:r>
        <w:rPr>
          <w:rFonts w:ascii="Times New Roman"/>
          <w:b w:val="false"/>
          <w:i w:val="false"/>
          <w:color w:val="000000"/>
          <w:sz w:val="28"/>
        </w:rPr>
        <w:t>
                                 КӨЛЕМI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Тапсырыс берушi,       |  Өлшем  |Қуаты|Қолданысқа |Күрделi қаржы
</w:t>
      </w:r>
    </w:p>
    <w:p>
      <w:pPr>
        <w:spacing w:after="0"/>
        <w:ind w:left="0"/>
        <w:jc w:val="both"/>
      </w:pPr>
      <w:r>
        <w:rPr>
          <w:rFonts w:ascii="Times New Roman"/>
          <w:b w:val="false"/>
          <w:i w:val="false"/>
          <w:color w:val="000000"/>
          <w:sz w:val="28"/>
        </w:rPr>
        <w:t>
объектiнiң атауы       | бiрлiгi |     |ену мерзiмi|   көлемi
</w:t>
      </w:r>
    </w:p>
    <w:p>
      <w:pPr>
        <w:spacing w:after="0"/>
        <w:ind w:left="0"/>
        <w:jc w:val="both"/>
      </w:pPr>
      <w:r>
        <w:rPr>
          <w:rFonts w:ascii="Times New Roman"/>
          <w:b w:val="false"/>
          <w:i w:val="false"/>
          <w:color w:val="000000"/>
          <w:sz w:val="28"/>
        </w:rPr>
        <w:t>
мен орналасқан жерi    |         |     |           | /мың теңге/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440000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Солтүстiк Қазақстан
</w:t>
      </w:r>
    </w:p>
    <w:p>
      <w:pPr>
        <w:spacing w:after="0"/>
        <w:ind w:left="0"/>
        <w:jc w:val="both"/>
      </w:pPr>
      <w:r>
        <w:rPr>
          <w:rFonts w:ascii="Times New Roman"/>
          <w:b w:val="false"/>
          <w:i w:val="false"/>
          <w:color w:val="000000"/>
          <w:sz w:val="28"/>
        </w:rPr>
        <w:t>
облысының әкiмi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Канализациялық          тәулiгiне  82,2   1996 жыл       88000
</w:t>
      </w:r>
    </w:p>
    <w:p>
      <w:pPr>
        <w:spacing w:after="0"/>
        <w:ind w:left="0"/>
        <w:jc w:val="both"/>
      </w:pPr>
      <w:r>
        <w:rPr>
          <w:rFonts w:ascii="Times New Roman"/>
          <w:b w:val="false"/>
          <w:i w:val="false"/>
          <w:color w:val="000000"/>
          <w:sz w:val="28"/>
        </w:rPr>
        <w:t>
тазарту ғимараты,       мың текше
</w:t>
      </w:r>
    </w:p>
    <w:p>
      <w:pPr>
        <w:spacing w:after="0"/>
        <w:ind w:left="0"/>
        <w:jc w:val="both"/>
      </w:pPr>
      <w:r>
        <w:rPr>
          <w:rFonts w:ascii="Times New Roman"/>
          <w:b w:val="false"/>
          <w:i w:val="false"/>
          <w:color w:val="000000"/>
          <w:sz w:val="28"/>
        </w:rPr>
        <w:t>
оңтүстiк коллектор,        метр
</w:t>
      </w:r>
    </w:p>
    <w:p>
      <w:pPr>
        <w:spacing w:after="0"/>
        <w:ind w:left="0"/>
        <w:jc w:val="both"/>
      </w:pPr>
      <w:r>
        <w:rPr>
          <w:rFonts w:ascii="Times New Roman"/>
          <w:b w:val="false"/>
          <w:i w:val="false"/>
          <w:color w:val="000000"/>
          <w:sz w:val="28"/>
        </w:rPr>
        <w:t>
Петропавл қаласы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қалалық
</w:t>
      </w:r>
    </w:p>
    <w:p>
      <w:pPr>
        <w:spacing w:after="0"/>
        <w:ind w:left="0"/>
        <w:jc w:val="both"/>
      </w:pPr>
      <w:r>
        <w:rPr>
          <w:rFonts w:ascii="Times New Roman"/>
          <w:b w:val="false"/>
          <w:i w:val="false"/>
          <w:color w:val="000000"/>
          <w:sz w:val="28"/>
        </w:rPr>
        <w:t>
"Водоканал" су
</w:t>
      </w:r>
    </w:p>
    <w:p>
      <w:pPr>
        <w:spacing w:after="0"/>
        <w:ind w:left="0"/>
        <w:jc w:val="both"/>
      </w:pPr>
      <w:r>
        <w:rPr>
          <w:rFonts w:ascii="Times New Roman"/>
          <w:b w:val="false"/>
          <w:i w:val="false"/>
          <w:color w:val="000000"/>
          <w:sz w:val="28"/>
        </w:rPr>
        <w:t>
құбыры-канализация
</w:t>
      </w:r>
    </w:p>
    <w:p>
      <w:pPr>
        <w:spacing w:after="0"/>
        <w:ind w:left="0"/>
        <w:jc w:val="both"/>
      </w:pPr>
      <w:r>
        <w:rPr>
          <w:rFonts w:ascii="Times New Roman"/>
          <w:b w:val="false"/>
          <w:i w:val="false"/>
          <w:color w:val="000000"/>
          <w:sz w:val="28"/>
        </w:rPr>
        <w:t>
шаруашылығы өндiрiстiк
</w:t>
      </w:r>
    </w:p>
    <w:p>
      <w:pPr>
        <w:spacing w:after="0"/>
        <w:ind w:left="0"/>
        <w:jc w:val="both"/>
      </w:pPr>
      <w:r>
        <w:rPr>
          <w:rFonts w:ascii="Times New Roman"/>
          <w:b w:val="false"/>
          <w:i w:val="false"/>
          <w:color w:val="000000"/>
          <w:sz w:val="28"/>
        </w:rPr>
        <w:t>
бiрлестiгi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Сорбұлақ каналының      км        28,2    1996 жыл       125000&lt;*&gt;
</w:t>
      </w:r>
    </w:p>
    <w:p>
      <w:pPr>
        <w:spacing w:after="0"/>
        <w:ind w:left="0"/>
        <w:jc w:val="both"/>
      </w:pPr>
      <w:r>
        <w:rPr>
          <w:rFonts w:ascii="Times New Roman"/>
          <w:b w:val="false"/>
          <w:i w:val="false"/>
          <w:color w:val="000000"/>
          <w:sz w:val="28"/>
        </w:rPr>
        <w:t>
оң жағалауынан
</w:t>
      </w:r>
    </w:p>
    <w:p>
      <w:pPr>
        <w:spacing w:after="0"/>
        <w:ind w:left="0"/>
        <w:jc w:val="both"/>
      </w:pPr>
      <w:r>
        <w:rPr>
          <w:rFonts w:ascii="Times New Roman"/>
          <w:b w:val="false"/>
          <w:i w:val="false"/>
          <w:color w:val="000000"/>
          <w:sz w:val="28"/>
        </w:rPr>
        <w:t>
авариялық төгу
</w:t>
      </w:r>
    </w:p>
    <w:p>
      <w:pPr>
        <w:spacing w:after="0"/>
        <w:ind w:left="0"/>
        <w:jc w:val="both"/>
      </w:pPr>
      <w:r>
        <w:rPr>
          <w:rFonts w:ascii="Times New Roman"/>
          <w:b w:val="false"/>
          <w:i w:val="false"/>
          <w:color w:val="000000"/>
          <w:sz w:val="28"/>
        </w:rPr>
        <w:t>
/қосу кешенi/,
</w:t>
      </w:r>
    </w:p>
    <w:p>
      <w:pPr>
        <w:spacing w:after="0"/>
        <w:ind w:left="0"/>
        <w:jc w:val="both"/>
      </w:pPr>
      <w:r>
        <w:rPr>
          <w:rFonts w:ascii="Times New Roman"/>
          <w:b w:val="false"/>
          <w:i w:val="false"/>
          <w:color w:val="000000"/>
          <w:sz w:val="28"/>
        </w:rPr>
        <w:t>
Алматы облысы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Қазақстан        тәулiгiне  88,0    1996 жыл       127000&lt;*&gt;
</w:t>
      </w:r>
    </w:p>
    <w:p>
      <w:pPr>
        <w:spacing w:after="0"/>
        <w:ind w:left="0"/>
        <w:jc w:val="both"/>
      </w:pPr>
      <w:r>
        <w:rPr>
          <w:rFonts w:ascii="Times New Roman"/>
          <w:b w:val="false"/>
          <w:i w:val="false"/>
          <w:color w:val="000000"/>
          <w:sz w:val="28"/>
        </w:rPr>
        <w:t>
облысының әкiмi        мың текше
</w:t>
      </w:r>
    </w:p>
    <w:p>
      <w:pPr>
        <w:spacing w:after="0"/>
        <w:ind w:left="0"/>
        <w:jc w:val="both"/>
      </w:pPr>
      <w:r>
        <w:rPr>
          <w:rFonts w:ascii="Times New Roman"/>
          <w:b w:val="false"/>
          <w:i w:val="false"/>
          <w:color w:val="000000"/>
          <w:sz w:val="28"/>
        </w:rPr>
        <w:t>
                         метр
</w:t>
      </w:r>
    </w:p>
    <w:p>
      <w:pPr>
        <w:spacing w:after="0"/>
        <w:ind w:left="0"/>
        <w:jc w:val="both"/>
      </w:pPr>
      <w:r>
        <w:rPr>
          <w:rFonts w:ascii="Times New Roman"/>
          <w:b w:val="false"/>
          <w:i w:val="false"/>
          <w:color w:val="000000"/>
          <w:sz w:val="28"/>
        </w:rPr>
        <w:t>
Өскемен қаласындағы
</w:t>
      </w:r>
    </w:p>
    <w:p>
      <w:pPr>
        <w:spacing w:after="0"/>
        <w:ind w:left="0"/>
        <w:jc w:val="both"/>
      </w:pPr>
      <w:r>
        <w:rPr>
          <w:rFonts w:ascii="Times New Roman"/>
          <w:b w:val="false"/>
          <w:i w:val="false"/>
          <w:color w:val="000000"/>
          <w:sz w:val="28"/>
        </w:rPr>
        <w:t>
қалдық суларды
</w:t>
      </w:r>
    </w:p>
    <w:p>
      <w:pPr>
        <w:spacing w:after="0"/>
        <w:ind w:left="0"/>
        <w:jc w:val="both"/>
      </w:pPr>
      <w:r>
        <w:rPr>
          <w:rFonts w:ascii="Times New Roman"/>
          <w:b w:val="false"/>
          <w:i w:val="false"/>
          <w:color w:val="000000"/>
          <w:sz w:val="28"/>
        </w:rPr>
        <w:t>
тазарту ғимаратын
</w:t>
      </w:r>
    </w:p>
    <w:p>
      <w:pPr>
        <w:spacing w:after="0"/>
        <w:ind w:left="0"/>
        <w:jc w:val="both"/>
      </w:pPr>
      <w:r>
        <w:rPr>
          <w:rFonts w:ascii="Times New Roman"/>
          <w:b w:val="false"/>
          <w:i w:val="false"/>
          <w:color w:val="000000"/>
          <w:sz w:val="28"/>
        </w:rPr>
        <w:t>
кеңейту /қосу кешенi/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Жезқазған облысының әкiмi  объектiлерi     1996 жыл      100000&lt;*&gt;
</w:t>
      </w:r>
    </w:p>
    <w:p>
      <w:pPr>
        <w:spacing w:after="0"/>
        <w:ind w:left="0"/>
        <w:jc w:val="both"/>
      </w:pPr>
      <w:r>
        <w:rPr>
          <w:rFonts w:ascii="Times New Roman"/>
          <w:b w:val="false"/>
          <w:i w:val="false"/>
          <w:color w:val="000000"/>
          <w:sz w:val="28"/>
        </w:rPr>
        <w:t>
Приозерск қаласының
</w:t>
      </w:r>
    </w:p>
    <w:p>
      <w:pPr>
        <w:spacing w:after="0"/>
        <w:ind w:left="0"/>
        <w:jc w:val="both"/>
      </w:pPr>
      <w:r>
        <w:rPr>
          <w:rFonts w:ascii="Times New Roman"/>
          <w:b w:val="false"/>
          <w:i w:val="false"/>
          <w:color w:val="000000"/>
          <w:sz w:val="28"/>
        </w:rPr>
        <w:t>
коммуналдық шаруашылық 
</w:t>
      </w:r>
    </w:p>
    <w:p>
      <w:pPr>
        <w:spacing w:after="0"/>
        <w:ind w:left="0"/>
        <w:jc w:val="both"/>
      </w:pPr>
      <w:r>
        <w:rPr>
          <w:rFonts w:ascii="Times New Roman"/>
          <w:b w:val="false"/>
          <w:i w:val="false"/>
          <w:color w:val="000000"/>
          <w:sz w:val="28"/>
        </w:rPr>
        <w:t>
объектiлерi 
</w:t>
      </w:r>
    </w:p>
    <w:p>
      <w:pPr>
        <w:spacing w:after="0"/>
        <w:ind w:left="0"/>
        <w:jc w:val="both"/>
      </w:pPr>
      <w:r>
        <w:rPr>
          <w:rFonts w:ascii="Times New Roman"/>
          <w:b w:val="false"/>
          <w:i w:val="false"/>
          <w:color w:val="000000"/>
          <w:sz w:val="28"/>
        </w:rPr>
        <w:t>
     ЕСКЕРТУ. 4-қосымшаға өзгерiстер енгiзiлдi - ҚРҮ-нiң 1996.11.07.
</w:t>
      </w:r>
    </w:p>
    <w:p>
      <w:pPr>
        <w:spacing w:after="0"/>
        <w:ind w:left="0"/>
        <w:jc w:val="both"/>
      </w:pPr>
      <w:r>
        <w:rPr>
          <w:rFonts w:ascii="Times New Roman"/>
          <w:b w:val="false"/>
          <w:i w:val="false"/>
          <w:color w:val="000000"/>
          <w:sz w:val="28"/>
        </w:rPr>
        <w:t>
              N 1354 қаулысымен.  
</w:t>
      </w:r>
      <w:r>
        <w:rPr>
          <w:rFonts w:ascii="Times New Roman"/>
          <w:b w:val="false"/>
          <w:i w:val="false"/>
          <w:color w:val="000000"/>
          <w:sz w:val="28"/>
        </w:rPr>
        <w:t xml:space="preserve"> P961354_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