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39f4" w14:textId="e2e3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Президентiнiң Қытай Халық Республикасына мемлекеттiк сапары мен сауда-экономикалық және ғылыми-техникалық ынтымақтастық жөнiндегi қазақстан-қытай үкiметаралық комиссиясы мәжiлiсiнiң барысында қол жеткiзiлген келiсiмдер мен уағдаластықтарды жүзеге асыру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5 сәуiр N 391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Қытай Халық Республикасына
1995 жылғы қыркүйектегi мемлекеттiк сапары мен сауда-экономикалық
және ғылыми-техникалық ынтымақтастық жөнiндегi қазақстан-қытай
үкiметаралық комиссияның 1995 жылғы қарашада Алматы қаласында болған
мәжiлiсi барысында қол жеткiзiлген келiсiмдер мен уағдаластықтарды
жүзеге асыру және қазақстан-қытай ынтымақтастығын одан әрi дамытуды
қамтамасыз ету мақсатында Қазақстан Республикасының Үкiметi
Қаулы Етедi:
</w:t>
      </w:r>
      <w:r>
        <w:br/>
      </w:r>
      <w:r>
        <w:rPr>
          <w:rFonts w:ascii="Times New Roman"/>
          <w:b w:val="false"/>
          <w:i w:val="false"/>
          <w:color w:val="000000"/>
          <w:sz w:val="28"/>
        </w:rPr>
        <w:t>
          1. Қазақстан Республикасы Президентiнiң Қытай Халық
Республикасына 1995 жылғы қыркүйектегi мемлекеттiк сапары мен
сауда-экономикалық және ғылыми-техникалық ынтымақтастық жөнiндегi
қазақстан-қытай үкiметаралық комиссиясының 1995 жылғы қарашада
Алматы қаласында болған мәжiлiсi барысында қол жеткiзiлген
келiсiмдер мен уағдаластықтарды жүзеге асыру жөнiндегi iс-шаралар
жоспары бекiтiлсiн (қоса берiлiп отыр).
</w:t>
      </w:r>
      <w:r>
        <w:br/>
      </w:r>
      <w:r>
        <w:rPr>
          <w:rFonts w:ascii="Times New Roman"/>
          <w:b w:val="false"/>
          <w:i w:val="false"/>
          <w:color w:val="000000"/>
          <w:sz w:val="28"/>
        </w:rPr>
        <w:t>
          2. Қазақстан Республикасының министрлiктерi, мемлекеттiк
комитеттерi, өзге де орталық және жергiлiктi атқарушы органдары
iс-шаралар жоспарында көзделген тапсырмалардың орындалуы жөнiнде
нақты шаралар қабылдасын.
</w:t>
      </w:r>
      <w:r>
        <w:br/>
      </w:r>
      <w:r>
        <w:rPr>
          <w:rFonts w:ascii="Times New Roman"/>
          <w:b w:val="false"/>
          <w:i w:val="false"/>
          <w:color w:val="000000"/>
          <w:sz w:val="28"/>
        </w:rPr>
        <w:t>
          3. Қазақстан Республикасының Сыртқы iстер министрлiгi осы
қаулының орындалу барысы туралы Қазақстан Республикасының Үкiметiне
кемiнде жарты жылда бiр рет хабарлап отырсын.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"5" сәуiрдегi
                                       N 391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Қытай Халық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Республикасына 1995 жылғы қыркүйектегi мемлекеттiк
         сапары мен сауда-экономикалық және ғылыми-техникалық
         ынтымақтастық жөнiндегi қазақстан-қытай үкiметаралық
         комиссияның 1995 жылғы қарашадағы мәжiлiсi барысында
         қол жеткiзiлген келiсiмдер мен уағдаластықтарды жүзеге
                     асыру жөнiндегi шаралардың
                               ЖОСПАРЫ 
     _________________________________________________________________
      N                              і               і     Орындалу
     р/с          Шаралар            і    Мазмұны    і     мерзiмi
     _________________________________________________________________
                    1                і        2      і        3
     _________________________________________________________________
              I. Қазақстан Республикасы мен Қытай Халық Республикасы
                 арасындағы өзара достық қарым-қатынастарын одан әрi
                 дамыту мен тереңдету туралы бiрлескен декларация
                 негiзiнде мынадай екi жақты құжаттарды пысықтау
     1. Қазақстан Республикасы мен          Қол қою       1996 жылдың
        Қытай Халық Республикасы                          III тоқсаны
        Үкiметтерiнiң арасындағы
        импорт-экспорт тауарларының
        сапасы мен өзара куәландыруын
        қамтамасыз етудегi ынтымақтастық
        жөнiндегi келiсiм
     2. Қазақстан Республикасы мен Қытай    Жобаны        1996 жылдың
        Халық республикасы Үкiметтерiнiң    әзiрлеу,      I тоқсан
        арасындағы әскери-техникалық        Қытай
        ынтымақтастық туралы келiсiм        тарапымен
                                            талқылау
     3. Қазақстан Республикасы мен Қытай    Сарапшылар.   1996 жылдың
        халық Республикасы Үкiметтерiнiң    дың келiссө.  I жарты жыл.
        арасындағы қос салық салуды болдыр. зiн өткiзу    дығы
        мау туралы конвенция
     4. Қазақстан Республикасы мен Қытай    Жобаны тал.   1996 жылдың
        Халық Республикасы Үкiметiнiң       қылау және    II тоқсаны
        арасындағы туризм саласындағы       қол қою
        ынтымақтастық туралы келiсiм
     5. Қазақстан Республикасы мен Қытай    Жобаны           - " -
        Халық Республикасы Үкiметтерiнiң    талқылау
        арасындағы ұйымдасқан қылмысқа,     және
        есiрткi құралдары және психотроптық қол қою
        заттардың заңсыз айналымына, терро.
        ризм және басқа қылмыстың қауiптi
        түрлерiне қарсы күрестегi ынтымақ.
        тастық туралы келiсiм
     6. Қазақстан Республикасы мен ҚХР      Пысықтау      1996 жылдың
        арасындағы қылмыскерлер мен         және          I тоқсаны
        қылмыс жасаудағы сезiктi адамдарды  қол қоюға
        өзара тапсыру туралы келiсiм        әзiрлеу
     7. Қазақстан Республикасының Ұлттық    Қол қою       1996 жылдың
        банкi мен ҚытаЙ Халық Республика.                 III тоқсаны
        сының Орталық банкi арасындағы
        төлемдер туралы келiсiм
жалғасы
___________________________________________
і                          і     Бақылауға
і          Жауаптылар      і     жауаптылар
___________________________________________
і             4            і        5
___________________________________________
Өнеркәсiп саудаминi,         Экономикалық
Стандарттау,метрология       саясат бөлiмi
және сертификаттау
жөнiндегi комитет,
Сыртқыiсминi,Әдiлетминi
Қорғанысминi, Экономминi,    Қорғаныс және
Қаржыминi, Өнеркәсiпсауда.   құқық тәртiбi
минi, Сыртқыiсминi,          бөлiмi
Әдiлетминi
Қаржыминi,                   Қаржы, еңбек
Әдiлетминi                   және ақша
                             айналысы бөлiмi
Жастарспортминi,             Әлеуметтiк
Сыртқыiсминi,                мәдени даму
Әдiлетминi                   бөлiмi
Iшкiiсминi,                  Қорғаныс және
Әдiлетминi                   құқық тәртiбi
                             бөлiмi
Iшкiiсминi,                  Қорғаныс және
Сыртқыiсминi,                құқық тәртiбi
Әдiлетминi                   бөлiмi
Әдiлетминi                   Қаржы, еңбек
                             және ақша
                             айналысы бөлiмi
    __________________________________________________________________
                    1                і        2      і        3
    __________________________________________________________________
       II. Қазақстан Республикасы мен Қытай Халық Республикасы
             Үкiметтерi арасындағы қазақстандық транзиттiк жүктердi
             өңдеу және тасымалдау үшiн Қытайдың Ляньюньган теңiз
             портын пайдалану туралы келiсiм негiзiнде
     8. Келiсiм бойынша iс-қимылды     Қалыптастыру      1996 жылдың
        қолдану және үйлестiру                             I жарты
        жөнiндегi аралас комиссияның                       жылдығы
        қазақстандық бөлiгiн құру
     9. Қазақстан Республикасы         Құрылтай құжат.   1996 жылдың
        кәсiпорындары мен ұйымдарының  тарын зерделеу,    I жарты
        Ляньюньган қаласының халық     кездесулер өт.     жылдығы
        үкiметi, Ляньюньган темiр жол  кiзу АҚ қосылу
        станциясы, ҚХР Темiр жол
        министрлiгi жанындағы Контейнерлiк
        тасымал жөнiндегi орталығы
        құрған акционерлiк компания.
        ларымен және "Еуропалық-
        Азиялық құрлықтық көпiр" кор.
        парациясымен iскерлiк қатысы
        жөнiндегi ұсыныс әзiрлеу
     10. Ляньюньган қаласындағы        Қытай тарапымен   1996 жылдың
         филиалы мен Пекин қаласында   келiссөз жүр.     I тоқсаны
         Алматы темiржол басқармасы    гiзу
         "Алматы темiр жол экспедиция".
         МК-ның өкiлдiгiн ашу
     11. Халықаралық тасымалдауда      Жобалауға дейiн.  1996 жылдың
         пайдаланылатын кез келген     гi пысықтау және   I жарты
         көлемдегi стандарттық жүк     техника-экономи.   жылдығы
         контейнерлерiн жөндеу үшiн    калық негiзiн
         жағдай жасау мақсатында       әзiрлеуге арнап
         Қазақстан Республикасының     шетел инвести.
         темiр жол станцияларын        цияларын қоса
         жетiлдiру және техникалық     қаражат iздес.
         қайта жарақаттандыруды жүзеге  тiру
         асыру
жалғасы
_________________________________________________
       4          і              5
_________________________________________________
Көлiккомминi       Қазақстан Республикасы
                    Премьер-Министрi
                    бiрiншi орынбасарының
                    Кеңесшiлер тобы
Көлiккомминi,       Қазақстан Республикасы
Әдiлетминi          Премьер-Министрi бiрiншi
                    орынбасарының
                    Кеңесшiлер тобы
Көлiккомминi        Бұл да сол
Көлiккомминi,       Бұл да сол
Экономминi,
Қаржыминi,
Қазақстан Респуб.
ликасының Қаржы
министрлiгi жа.
нындағы Шетел
капиталын пайдалану
жөнiндегi комитетi
______________________________________________________________________
                      1               і        2      і     3
______________________________________________________________________
       III. Қазақстан Республикасы мен Қытай Халық Республикасы
            арасындағы қазақстан-қытай мемлекеттiк шекарасы
            туралы бекiтiлген келiсiм негiзiнде
     12. Қазақстан-қытай мемлекеттiк   Қытай тарапымен   1996 жылдың
         шекарасын демаркациялау        пысықтау         I жарты
         жөнiндегi бiрлескен комиссия                    жылдығы
         құру
     13. Қазақстан Республикасы мен    Жобаны пысықтау   1996 жылдың
         Қытай Халық Республикасы      және келiссөз.    II тоқсаны
         Үкiметтерi арасындағы         дер жүргiзу
         қазақстан-қытай мемлекеттiк
         шекарасының режимi туралы
         келiсiмнiң жобасын әзiрлеу
     14. Қазақстан Республикасының     Жобаны әзiрлеу    1996 жылдың
         Мемкүзеткомы мен ҚХР әскери   және келiссөз.    I тоқсаны
         басқармасының тиiстi орган.   дер жүргiзу
         дары арасында қазақстан-қытай
         мемлекеттiк шекарасын күзету
         мәселелерi жөнiндегi ынтымақ.
         тастық туралы келiсiмнiң
         жобасын әзiрлеу
     15. Қазақстан Республикасының     Жобаны әзiрлеу    1996 жылдың
         Мемкүзеткомы мен ҚХР қоғамдық және келiссөз.    II тоқсаны
         қауiпсiздiк министрлiгi       дер жүргiзу
         арасындағы шекара мәселелерi
         жөнiндегi ынтымақтастық туралы
         келiсiмнiң жобасын әзiрлеу
__________________________________________________
       4           і              5
__________________________________________________
Сыртқыiсминi,           Қорғаныс және құқық
Мемшекаракүзеткомы,     тәртiбi бөлiмi
Қорғанысминi
Сыртқыiсминi,           Бұлда сол
Мемшекаракүзеткомы,
Қорғанысминi,
Әдiлетминi
Мемшекаракүзеткомы,     Бұлда сол
Қорғанысминi,
Сыртқыiсминi,
Әдiлетминi
Мемшекаракүзеткомы,     Бұлда сол
Қорғанысминi,
Сыртқыiсминi,
Әдiлетминi
______________________________________________________________________
                     1                і        2      і     3
______________________________________________________________________
                    IҮ. Ресми сапарлар өткiзу
     16. ҚХР Төрағасының Қазақстан     Мерзiмiн, құжат.  1996 жылдың
         Республикасына сапары         тардың пысықта.   II тоқсаны
                                       луын, хаттама
                                       мәселелерiн
                                       келiсу
     17. Қазақстан Республикасының     Мерзiмiн, құжат.  1996 жылдың
         Премьер-Министрiнiң ҚХР-ға    тардың пысықта.   III тоқсаны
         сапары                        луын, хаттама
                                       мәселелерiн
                                       келiсу
     18. Қазақстан Республикасы Сыртқы Мерзiмiн келiсу   1996 жылдың
         iстер министрiнiң ҚХР-ға      және өткiзу       I тоқсаны
         сапары
     19. Қазақстан Республикасы        Мерзiмiн келiсу   - " -
         Қорғаныс министрiнiң ҚХР-ға   және өткiзу
         сапары
     20. Қазақстан Республикасы Ұлт    Мерзiмiн келiсу   1996 жылдың
         саясаты жөнiндегi мемлекеттiк және өткiзу       II тоқсаны
         комитетi төрағасының ҚХР-ға
         сапары
     21. Қазақстан Республикасы Бiлiм  Мерзiмiн келiсу   - " -
         министрiнiң ҚХР-ға сапары     және өткiзу
     22. ҚХР Қорғаныс министрiнiң      Мерзiмiн келiсу   1996 жылдың
         Қазақстан Республикасына      және өткiзу       IҮ тоқсаны
         сапары
________________________________________________
       4           і              5
________________________________________________
Сыртқыiсминi           Сыртқы байланыстар бөлiмi
Үкiмет Аппараты,       Бұл да сол
Сыртқыiсминi,
Сыртқыiсминi           Бұл да сол
Қорғанысминi,          Бұл да сол
Сыртқыiсминi
Ұлтменкомы,            Бұл да сол
Сыртқыiсминi
Бiлiмминi,             Бұл да сол
Сыртқыiсминi
Қорғанысминi,          Бұл да сол
Сыртқыiсминi
______________________________________________________________________
                     1                  і        2      і     3
______________________________________________________________________
                             Ү. ӘР түрлi
     23. Тiкелей байланыс орнату мақ.   Қазақстаныдық    1996 жылдың
         сатында ҚХР Сыртқы сауда және  кәсiпорындар     I тоқсаны
         экономикалық ынтымақтастық     мен комиссия.
         министрлiгiмен iрi кәсiп.      лардың тiзбе.
         орындар мен компаниялардың     сiн әзiрлеу
         тiзбесiн алмасу
     24. Қытай тарапына Пекин-Париж     Келiссөздер      1996 жылдың
         бағытымен қонбай ұшуға әуе     жүргiзу          III тоқсаны
         дәлiзiн беру шартымен Қытай
         арқылы Токиоға, Сеуiлге,
         Ханойға,Бангкокқа әуе
         дәлiзiн ашу
     25. Тауарларды тасуда бiрлескен    Қытай            1996 жылдың
         iс-қимыл мен мемлекетаралық    тарапымен        I жарты
         және транзиттiк жүктердi       келiссөздер      жылдығы
         тасымалдау кезiнде келiсiлген  жүргiзу
         тарифтердi жасауды үйлестiру
     26. Автомобиль, темiржол, әуе      Қытай            1996 жылдың
         және су көлiктерi саласында    тарапымен        I жарты
         екi жақты ынтымақтастықты      келiссөздер      жылдығы
         дамытудың кешендi бағдарла.    жүргiзу
         масын әзiрлеу
     27. Қазақстан Республикасы мен     Қазақстандық       - " -
         ҚХР арасындағы келiсiлген      ведомстволар
         кесте бойынша                  арасында өзара
         "Достық-Алашанькоу" өткелi     келiсе отырып,
         арқылы коммерциялық негiзде    қытай тарапымен
         туристiк поездың жүрiп тұру    келiссөздер жүр.
         мүмкiндiгiн қарастыру          гiзу
     28. Қазақстан Республикасы мен     Тiзбенi жаңарту  1996 жылдың
         ҚХР арасындағы ғылыми-техни.   және дипломатия. II тоқсаны
         калық ынтымақтастық жөнiндегi  лық каналдар
         қытай жағына бұрын тапсырыл.   бойынша қытай
         ған жобалар тiзбесi бойынша    жағына тапсыру
         жұмысты жалғастыру
     29. Мынадай салаларда бiрлескен
         зерттеулер ұйымдастыру:
           Сейсмология                  ҚХР СҰАР Мемле.  тұрақты
                                        кеттiк сейсмоло. түрде
                                        гия бюросымен
                                        ынтымақтастықты
                                        дамыту
           География                    ҚХР Юньнань      тұрақты
                                        провинциясының   түрде
                                        Аумақтық ресур.
                                        стар институты.
                                        мен ынтымақтас.
                                        тықты дамыту
           Химия                        ҚХР-ға Шыңжаң    тұрақты
                                        химия институ.   түрде
                                        мен және ҚХР
                                        СҰАР Химиялық
                                        өнеркәсiп ғылыми
                                        -жобалау инсти.
                                        тутымен ынтымақ.
                                        тастықты дамыту
           физика-математикалық,        ҚХР Ғылым акаде. 1996 жылдың
           биологиялық ғылымдар         миясымен байла.   iшiнде
                                        ныс орнату.Ауыл
                                        шаруашылығы да.
                                        қылдарын өңдеу
                                        технологиясында
                                        олардың қорларды
                                        сақтауды сынауы
                                        жөнiнде ҚХР Хэй.
                                        лунцзян провинция.
                                        сымен ынтымақтас.
                                        тықты дамыту
           Геология                     Қазақстан Рес.   тұрақты
                                        публикасы ҰҒА    түрде
                                         мен ҚХР
                                        Қоғамдық ғылымдар
                                        академиясының
                                        Шыңжан-Ұйғыр
                                        бөлiмшесi ара.
                                        сындағы Ғылыми
                                        ынтымақтастық
                                        туралы шартына
                                        сәйкес бiрлес.
                                        кен жұмыс
     30. Шөлге айналу мен топырақтың
         тозуына қарсы күрестi тұрақты
         дамытудың ұлттық стратегиясын
         әзiрлеуде ҚХР тәжiрибесiн
         пайдалану:
         Егiн шаруашылығында топырақ    Шөлге қарсы күрес   1996-1997
         пен суды сақтаудың ұтымды,     бойынша халық.       жылдар
         экологиялық таза технология.   аралық конвен.
         лары жөнiнде семинарлар        цияны орындау
         сериясын ұйымдастыру           жөнiнде Қытай
                                        ұлттық комите.
                                        тiмен бiрлесiп
                                        ұйымдастыру
         Қытай тәжiрибесiн пайдалана    Мәселенi бiрле.  1996 жылдың
         отырып оңтүстiк Қазақстанның   сiп пысықтау     II тоқсаны
         бiр күрiш өсiру жүйесiн қайта  үшiн тиiстi
         құру жобасын әзiрлеу           қытай ведомст.
                                        воларымен бай.
                                        ланыс орнату
         Балқаштың оңтүстiк жағалауы    Мәселенi бiрле.  1996-1998
         құмдарын бекiту әдiстерiн      сiп пысықтау      жылдар
         әзiрлеу және енгiзу            үшiн тиiстi
                                        қытай ведомст.
                                        воларымен байла.
                                        ныс орнату
     31. Iле және Ертiс өзендерiнiң     Үкiмет өкiмiн    1996 жылдың
         су ресурстарын ҚХР-мен бiр.    шығыру           I тоқсаны
         лесiп пайдалану және қорғау
         жөнiндегi құқықтық нормалар
         жасау үшiн және тиiстi мем.
         лекетаралық шарттардың жоба.
         сын жасау үшiн Экономминi,
         Энергиякөмiрминi, Экобиоре.
         сурсминi, Су ресурстары
         жөнiндегi комитет пен Әдiлет.
         минi өкiлдерiнен комиссия
         (сарапшылар тобын) құру
     32. Халықаралық автомобиль қаты.   Халықаралық      1996 жылдың
         насы үшiн Достық-Алашанькоу    транзиттiк қа.   I жарты
         авто өткелiн ашу               тынас үшiн ашу   жылдығы
     33. Семей және Лобнор полигонда.   Қалыптастыру     1996 жылдың
         рындағы ядролық қару сынақ.                     I жарты
         тарының зардаптарын зерттеу                     жылдығы
         жөнiнде сол сияқты қытайлық
         топпен бiрлесiп жұмыс iстеу
         үшiн сарапшы-экологтардың
         қазақстандық тобын құру
     34. Қазақстан Республикасы         Орындалуын қам.  Жыл iшiнде
         Мәдениет министрлiгi мен ҚХР   тамасыз ету
         арасындағы 1995-1997 жылдарға
         арналған мәдени ынтымақтастық
         жоспары
     35. Мұнай тасымалдау үшiн Қазақ.   Шетел инвести.   1996 жылдың
         станның батыс шекарасынан ҚХР  циясын тарта     I жарты
         теңiз аймақтарына дейiн транс. отырып жобаны    жылдығы
         континенталды құбыр төсеу      пысықтау
         жобасы
     36. Қазақстан Республикасының      Қалыптастыру     1996 жылдың
         Гидрометреология жөнiндегi                      I тоқсаны
         бас басқармасы мен ҚХР Мет.
         реология басқармасы арасын.
         дағы Метреология саласындағы
         ғылыми-техникалық ынтымақ.
         тастық туралы келiсiмнiң
         орындалу барысын бақылау үшiн
         бiрлескен жұмыс тобының
         қазақстандық бөлiгiн құру
     37. ҚХР Метреология басқармасымен  Әзiрлеу және      - " -
         ынтымақтастық бағыттары бой.   қытай жағына
         ынша нақты ұсыныстар әзiрлеу   тапсыру
     38. ҚХР-ға жыл сайын 5-7 млн.      Астық берудi      - " -
         тонна көлемде астық беру       Халықаралық қа.
         жөнiнде нақты ұсыныс әзiрлеу   зақстан агреөнер.
                                        кәсiп биржасының
                                        есептеу палата.
                                        сымен фьючерстiк
                                        шартқа отыру
                                        жолымен респуб.
                                        ликалық астық
                                        экспорттаушылар
                                        ассоциасы арқы.
                                        лы жүзеге асыру
     39. Шынжыр табанды тракторлар      Әрiптестердi     1996 жылдың
         және оларға запас бөлшектер    айқындау, құрыл.   I жарты
         жасау жөнiндегi БК құру        тай құжаттарын     жылдығы
         жобасын әзiрлеу                әзiрлеу
     40. Өскемен қаласында ағаш-тал.    Әрiптестердi     - " -
         шықты плиталар өндiру жөнiн.   айқындау құрыл.
         дегi БК құру жобасын әзiрлеу   тай құжаттарын
                                        әзiрлеу
     41. "Наурыз" халық шығармашылы.    фольклорлық-муз. 1996 жылдың
         ғының халықаралық фестивалi    ыкалық топтармен  наурызы
                                        алмасу
                                        (15-20адам)
     42. "Азия даусы" халықаралық       Қытай музыкант.  1996 жылдың
         музыка және ән конкурсы        тарын шақыру     шiлдесi
     43. Пекин техника-экономикалық     Пекин аймағы     1996 жылдың
         даму аумағы ұйымының тәжi.     басшылығын       II тоқсаны
         рибесiн үйрену                 шақыру, құрыл.
                                        тай құжаттарын
                                        зерделеу
     44. Шанхай қаласында Қазақстан     Қытай тарапымен  1996 жылдың
         Республикасының Бас консуль.   келiссөздер      iшiнде
         дiгiн ашу                      жүргiзу
     45. Алматы қаласының аумағында     Ұйымдастыру      1996 жылдың
         техника-экономикалық даму      шараларын        III тоқсаны
         аумағын құру                   өткiзу
__________________________________________________
       4           і              5
__________________________________________________
Өнеркәсiпсаудаминi   Қазақстан Республикасы Премьер-
                     Министрi бiрiншi орынбасарының
                     Кеңесшiлер тобы
Көлiккомминi,        Бұл да сол
Сыртқыiсминi
Көлiккомминi,        Бұл да сол
Баға және монопо.
лияға қарсы саясат
жөнiндегi мемлекет.
тiк комитет
Көлiккомминi         Бұл да сол
Көлiккомминi,        Қазақстан Республикасы Премьер-
Алматы темiржол      Министрi бiрiншi орынбасарының
басқармасы, Жастар.  Кеңсшiлер тобы
турспортминi
Қазақстан Республи.  Бұл да сол
касының Ғылымминi-
Ғылым академиясы
Бұл да сол           Бұл да сол
Бұл да сол           Бұл да сол
Бұл да сол           Бұл да сол
Қазақстан Респуб.    Қазақстан Республикасы
ликасының Ғылым.     Премьер-Министрi бiрiншi
минi - Ғылым         орынбасараның Кеңесшiлер
академиясы           тобы
Бұл да сол           Бұл да сол
                     Бұл да сол
Қазақстан Респуб.    Бұл да сол
ликасының Ғылым.
минi - Ғылым акаде.
миясы, Экобиоре.
сурсминi, Ауыл.
шарминi, Суресурскомы
Ауылшарминi,         Бұл да сол
Суресурскомы,
Экобиоресурсминi
Қазақстан Респуб.    Қазақстан Республика
ликасының Ғылым.     Премьер-Министрi бiрiншi
минi - Ғылым Ака.    орынбасарының Кеңесшiлер
демиясы              тобы
Экобиоресурсминi
Үкiмет Аппараты,     Бұл да сол
Суресурсминi,
Қазгидромет,
Сыртқыiсминi,
Әдiлетминi
Кеден комитетi,      Бұл да сол
Мемшекаракүзеткомы
Көлiккомминi,
Сыртқыiсминi
Экобиоресурсминi     Бұл да сол
Қазақстан Респуб.
ликасының Ғылымминi-
Ғылым Академиясы
Қазгидромет,
Сыртқыiсминi
Мәдениетминi         Әлеуметтiк-мәдени даму бөлiмi
Мұнайгазминi, Өнер.  Өнеркәсiп саясаты бөлiмi
кәсiпсаудаминi,
Экономминi, Қазақ.
стан Республикасының
Қаржы министрлiгi
жанындағы Шетел
капиталын пайдалану
жөнiндегi комитетi
Қазгидромет, Қазақ.  Қазақстан Республикасы
стан Республика.     Премьер-Министрi бiрiншi
сының Ғылымминi-     орынбасарының Кеңесшiлер
Ғылым академиясы     тобы
Қазгидромет          Бұл да сол
Ауылшарминi,         Аграрлық сектордағы
Экономминi           реформалар бөлiмi
Өнеркәсiпсаудаминi   Аграрлық сектордағы
                     реформалар бөлiмi
Бұл да сол           Өнеркәсiп саясаты бөлiмi
Мәдениетминi         Әлеуметтiк мәдени даму бөлiмi
Бұл да сол           Бұл да сол
Экономминi,          Экономикалық саясат бөлiмi,
Өнеркәсiпсаудаминi,  Аумақтық даму бөлiмi
Алматы қаласы әкi.
мiнiң аппараты,
Алматы облысы әкiмiнiң
аппараты
Сыртқыiсминi         Сыртқы байланыстар бөлiмi
Алматы қаласы        Аумақтық даму бөлiмi
әкiмiнiң аппараты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