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de9" w14:textId="b752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кәсiпорындары мен ұйымдарына есiмдер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сәуiрдегi N 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Алматы, Қостанай, Қызылорда, Павлодар, Оңтүстiк Қазақстан,
Талдықорған облыстары әкiмдерiнiң Қазақстан Республикасының Ауыл
шаруашылығы министрлiгiмен және Су ресурстары жөнiндегi комитетiмен,
сондай-ақ Қазақстан Республикасы Үкiметiнiң жанындағы Мемлекеттiк
ономастика комиссиясымен келiсiлген: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а) есiмдер беру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Алматы облысы бойынша
     Үлкен Алматы каналына - көрнектi мемлекет қайраткерi, ғалым,
академик Дiнмұхамед Қонаевтың;
                 Оңтүстiк Қазақстан облысы бойынша
     Шымкент қаласының "Южказводпроект" жобалау-iздестiру
институтына - КСРО Мемлекеттiк сыйлығының лауреаты, Қазақстан
Республикасының еңбек сiңiрген құрылысшысы Мiркамал Үнембаевтың
есiмiн беру туралы.
                   б) қайта атау туралы:
                  Алматы облысы бойынша
     Күртi ауданының КСРО-ның 60-жылдығы атындағы кеңшарын - "Күртi"
кеңшары;
     Кеген ауданының Қазақ ССР-ның 50 жылдығы атындағы тәжiрибе
шаруашылығы - "Шөладыр" тәжiрибе шаруашылығы;
                   Қостанай облысы бойынша
     Таран ауданының "Николаев" кеңшарын - Бейiмбет Майлин атындағы
кеңшар;
                   Қызылорда облысы бойынша
     Сырдария ауданының "Первомай" кеңшарын - Мұстафа Шоқай атындағы
кеңшар;
                   Оңтүстiк Қазақстан облысы бойынша
     Арыс ауданының "Зардарья" кооперативтiк бiрлестiгiн - Арынбек
Құлжабаев атындағы кооператив бiрлестiгi;
                   Павлодар облысы бойынша
     Ақтоғай ауданының Октябрьдiң 25 жылдығы атындағы тәжiрибе
шаруашылығы - Бағұстар Рамазанов атындағы тәжiрибе шаруашылығы;
                   Талдықорған облысы бойынша
     Панфилов ауданының Киров атындағы ұжымшарын - Әбiлхан Қастеев
атындағы ұжымшар;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Көксу ауданының Куйбышев атындағы ұжымшарын - Қабан жырау
атындағы ұжымшар деп қайта атау туралы ұсыныстары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