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983f" w14:textId="fbb9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1794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8 сәуiр N 404. Күшi жойылды - ҚРҮ-нiң 1997.02.18. N 231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Мұнай және газ өнеркәсiбi министрлiгi
орталық аппаратының құрылымы туралы" Қазақстан Республикасы
Үкiметiнiң 1995 жылғы 19 желтоқсандағы N 1794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P951794_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
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"ТМД елдерiмен жұмысты үйлестiру жөнiндегi сектор" сөздерi
"мұнай-газ кешенi үшiн машина жасауды ұйымдастыру және дамыту
жөнiндегi секторы" сөздерiмен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