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cc6a" w14:textId="500c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29 қаңтардағы N 118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сәуiр N 423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"Электр энергетикасындағы еншiлес мемлекеттiк кәсiпорындардың
тiзбесi туралы" Қазақстан Республикасы Үкiметiнiң 1996 жылғы 29
қаңтардағы N 118 қаулысының 1-қосымшасына мынадай толықтыру
енгiзiлсiн:
     республикалық мемлекеттiк электр энергетикасы кәсiпорындарының
еншiлес мемлекеттiк кәсiпорындар тiзбесi:
            "Маңғыстау атом энергетикасы комбинаты
                  еншiлес мемлекеттiк кәсiпорны
     1. Маңғыстау электр жүйелерi кәсiпорны" деп толықтырылсын.
     Қазақстан Республикасының
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