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7620" w14:textId="70e7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"Жезказганцветмет" акционерлiк қоғамының төлем жасау қабiлетiн қалпына келтiру және банкроттықты болдырмау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23 сәуiр N 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"Жезказганцветмет" акционерлiк қоғамының кредиторлық және
дебиторлық берешектерiн бағалау жөнiндегi ведомствоаралық
комиссияның ұсынысын және оның қаражат жағдайын бағалау жөнiндегi
тәуелсiз аудиттiң нәтижелерiн қарап, Қазақстан Республикасының
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Елеулi жабық кредиторлық берешектерiнiң анықталуына
байланысты "Жезказганцветмет" акционерлiк қоғамы дәрменсiз борышкер
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мүлiктi басқару
жөнiндегi мемлекеттiк комитетi "Самсунг Дойчланд ГмбХ"
корпорациясының келiсiмiмен 1995 жылғы 7 маусымда басқаруға жасалған
N 16/95 контрактiнi және 1995 жылғы 16 қыркүйектегi оған қосымша
келiсiмдi бұзсын.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Кредиттiк берешектiң негiзгi сомасы "Самсунг Дойчланд ГмбХ"
корпорациясының үлесiне тиетiндiгi ескерiле отырып,
"Жезказганцветмет" акционерлiк қоғамы "Самсунг Дойчланд ГмбХ"
корпорациясының сыртқы басқаруына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Мемлекеттiк мүлiктi басқару
жөнiндегi мемлекеттiк комитетi "Банкроттық туралы" Қазақстан
Республикасы Президентiнiң Заң күшi бар Жарлығына сәйкес "Самсунг
Дойчланд ГмбХ" корпорациясымен сыртқы басқару туралы шарт жасасын.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"Жезказганцветмет" акционерлiк қоғамының кредиторлық және
дебиторлық берешектерiн бағалау жөнiндегi ведомствоаралық комиссия
басқарушы фирманың қатысуымен бiр ай мерзiмде кредиттiк қарызды өтеу
кестесiн жасасын.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Республикасының Мемлекеттiк мүлiктi басқару
жөнiндегi мемлекеттiк комитетi "Жезказганцветмет" акционерлiк
қоғамының 51 процент мөлшерiндегi мемлекеттiк акциялар пакетiн
Қазақстан Республикасының Жекешелендiру жөнiндегi мемлекеттiк
комитетiне берсiн
&lt;*&gt;
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&lt;*&gt;
Ескерту: Өзгертулер енгiзiлген - ҚР Үкiметiнiң 1996.05.22.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N 626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P960626_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Қазақстан Республикасының Жекешелендiру жөнiндегi
мемлекеттiк комитетi "Жезказганцветмет" акционерлiк қоғамының
мемлекеттік пакетiн 51 процент мөлшерiнде айтылған шарттарда жабық
тендерде сатсын
&lt;*&gt;
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&lt;*&gt;
Ескерту: Өзгертулер енгiзiлген - ҚР Үкiметiнiң 1996.05.22.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N 626 қаулысымен.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"Жезказганцветмет" акционерлiк қоғамына мемлекеттiк көмек
көрсету және борыштарын өтеудiң шаралары туралы" Қазақстан
Республикасы Үкiметiнiң 1995 жылғы 29 желтоқсандағы N 1895
қаулысының Қазақстан Республикасының Мемлекеттiк мүлiктi басқару
жөнiндегi мемлекеттiк комитетi мен "Самсунг Дойчланд ГмбХ"
корпорациясы арасында "Жезказганцветмет" акционерлiк қоғамын сыртқы
басқаруға контракт жасалған сәттен бастап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