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b617" w14:textId="233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мен толықтырулар енгiзу және күшi жойылған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Респуликасы Үкiметiнiң Қаулысы 1996 жылғы 25 сәуiрдегi N 507. Күші жойылды - Қазақстан Республикасы Үкіметінің 2009 жылғы 19 қыркүйектегі 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"Жекешелендiру туралы" Қазақстан Республикасы Президентiнiң 1995 жылғы 23 желтоқсандағы N 2721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жүзеге асыру үшiн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күші жойылды - ҚР Үкіметінің 2005.10.06.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 қоса берiлiп отырған тiзбеге сәйкес күшi жойылған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1996 жылғы 25 сәуiрдегi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507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бекiтiлген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Қазақстан Республикасы Үкiметiнiң кейбiр шешiмдерiне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енгiзiлетiн өзгертулер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Қосымшаның күші жойылды - ҚР Үкіметінің 2005.10.06.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25 сәуiрдегi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507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Үкiметiнiң күшi жойылған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кейбiр шешiмдерiнiң тiзбесi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"Қазақстан Республикасында мемлекет иелiгiнен алу мен жекешелендiрудiң 1993-1995 жылдарға (II кезең) арналған Ұлттық бағдарламасы туралы" Қазақстан Республикасы Президентiнiң 1993 жылғы 5 наурыздағы N 1135 Жарлығын жүзеге асыру жөнiндегi шаралар туралы" Қазақстан Республикасы Министрлер Кабинетiнiң 1993 ж. 20 шiлдедегi N 633 қаулысының (Қазақстан Республикасының ПҮАЖ-ы 1993 ж, N 30, 353-бап) 1-тармағының екiншi және үшiншi абзацтары.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Министрлер Кабинетiнiң 1993 жылғы 20 шiлдедегi N 633 қаулысына өзгертулер мен толықтырулар енгiзу туралы" Қазақстан Республикасы Министрлер Кабинетiнiң 1994 жылғы 10 қаңтардағы N 47 қаулысының (Қазақстан Республикасының ПҮАЖ-ы, 1994 ж., N 3, 23-бап) 1 және 3-тармақтары.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"Акциялардың мемлекеттiк пакетiн сатудың тәртiбi туралы ереженi бекiту туралы" Қазақстан Республикасы Министрлер Кабинетiнiң 1994 жылғы 10 наурыздағы N 257 қаулысы (Қазақстан Республикасының ПҮАЖ-ы, 1994 ж.,N 13, 124-бап).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Министрлер Кабинетiнiң 1993 жылғы 20 шiлдедегi N 633 қаулысына толықтырулар енгiзу туралы" Қазақстан Республикасы Министрлер Кабинетiнiң 1994 жылғы 6 сәуiрдегi N 341 қаулысы (Қазақстан Республикасының ПҮАЖ-ы, 1994 ж, N 16, 164-бап).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"Мемлекеттiк акциялар пакетiн сатудан алынған қаражатты пайдаланудың Уақытша тәртiбi туралы" Қазақстан Республикасы Министрлер Кабинетiнiң 1995 жылғы 31 қаңтардағы N 107 қаулысы (Қазақстан Республикасының ПҮАЖ-ы, 1995 ж, N 4, 56-бап).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Министрлер Кабинетiнiң 1993 жылғы 20 шiлдедегi N 633 қаулысына өзгертулер мен толықтырулар енгiзу туралы" Қазақстан Республикасы Министрлер Кабинетiнiң 1995 жылғы 28 сәуiрдегi N 580 қаулысы (Қазақстан Республикасының ПҮАЖ-ы, 1995 ж., N 15,177-бап).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Премьер-Министрi бiрiншi орынбасарының 1995 жылғы 11 мамырдағы N 7-34 өкiмi 4-тармағының үшiншi абзацы.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Үкiметiнiң кейбiр шешiмдерiне өзгертулер мен толықтырулар енгiзу туралы" Қазақстан Республикасы Министрлер Кабинетiнiң 1995 жылғы 24 тамыздағы N 1177 қаулысының (Қазақстан Республикасының ПҮАЖ-ы, 1995 ж. N 29, 353-бап) 3-тармағының екiншi-сегiзiншi абзацтары.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Министрлер Кабинетiнiң 1993 жылғы 20 шiлдедегi N 633 және 1994 жылғы 6 сәуiрдегi N 341 қаулыларына өзгертулер енгiзу туралы" Қазақстан Республикасы Министрлер Кабинетiнiң 1995 жылғы 22 маусымдағы N 868 қаулысы (Қазақстан Республикасының ПҮАЖ-ы, 1995 ж., N 22, 253-бап).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