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e6dc" w14:textId="3da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бойынша Қазақстан Республикасының Ұлттық үйлестiрушiсiн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26 сәуiр N 515 Қаулысы. Күші жойылды - Қазақстан Республикасы Үкіметінің 1997 жылғы 24 қарашадағы N 1648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TACIS бағдарламасы бойынша Қазақстан Республикасының Ұлттық үйлестiрушiсiнiң мiндетi Қазақстан Республикасының Экономика министрi Ө.Е. Шөкеевке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TACIS бағдарламасы бойынша Қазақстан Республикасының Ұлттық үйлестiрушiсiнiң орынбасары болып Қазақстан Республикасы Экономика министрiнiң бiрiншi орынбасары Ж.Ж. Ертiлесова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"TACIS бағдарламасы бойынша Қазақстан Республикасының Ұлттық үйлестiрушiсi туралы" Қазақстан Республикасы Министрлер Кабинетiнiң 1995 жылғы 13 қаңтардағы N 49 қаулысына (Қазақстан Республикасының ПҮАЖ-ы, 1995 ж., N 3, 34-бап)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Н.Қ. Есенғарин TACIS бағдарламасы бойынша Қазақстан Республикасының Ұлттық үйлестiрушiсi мiндетiнен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А.А. Тiлеубердин TACIS бағдарламасы бойынша Қазақстан Республикасының Ұлттық үйлестiрушiсiнiң орынбасары мiндетiнен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