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acce" w14:textId="267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мамырдағы N 551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"Бухгалтерлiк есепке алу туралы" Қазақстан Республикасы Президентiнiң 1995 жылғы 26 желтоқсандағы N 2732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Z952732_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бухгалтерлiк есеп пен есеп беру туралы Ереженi бекiту туралы" Қазақстан Республикасы Министрлер Кабинетiнiң 1992 жылғы 22 желтоқсандағы N 1068 қаулысының (Қазақстан Республикасының ПҮАЖ-ы, 1992 ж., N 49, 717-бап).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Бухгалтерлiк есеп пен есеп беру туралы Ережеге толықтырулар мен өзгерiстер енгiзу туралы" Қазақстан Республикасы Министрлер Кабинетiнiң 1994 жылғы 24 ақпандағы N 213 қаулысының (Қазақстан Республикасының ПҮАЖ-ы, 1994 ж., N 12, 108-бап)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