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14b7" w14:textId="6a21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"Мақта" аумақтық акционерлiк компаниясының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мамыр N 579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"Агроөнеркәсiп кешенiнiң мемлекеттiк ауыл шаруашылық, дайындаушы,
ұқсатушы және қызмет көрсетушi кәсiпорындарының мүлкiн жекешелендiру
жөнiндегi қосымша шаралар туралы" Қазақстан Республикасы
Президентiнiң 1993 жылғы 5 наурыздағы N 1137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U931137_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"Мақта" аумақтық акционерлiк компаниясының (бұдан әрi -
Компания) жалпы жиналысына оны қайта ұйымдастыру мәселелерiн енгiзсiн;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Компания акционерлiк қоғамдары акцияларының мемлекеттiк
пакеттерiн оларды сату үшiн Қазақстан Республикасының Жекешелендiру
жөнiндегi мемлекеттiк комитетiне берсiн (1-қосымша).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 мемлекеттiк
комитетi агроөнеркәсiп кешенiнде қызмет атқаратын заңды және жеке
тұлғаларға Компания акционерлiк қоғамдары акцияларының мемлекеттiк
пакеттерiн басым түрде сатуды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1996 жылғы өнiмнен бастап мақта-талшығын сату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тауар биржалары арқылы жүзеге асырылатын болып
белгiленсiн.
     4. Қазақстан Республикасы Үкiметiнiң кейбiр шешiмдерiнiң қоса
берiлiп отырған тiзбеге сәйкес (2-қосымша) күшi жойылған деп танылсын.
     Қазақстан Республикасының
       Премьер-Министрi
                                       Қазақстан Республикасы
                                           Үкiметiнiң
                                       12 мамырдағы 1996 жылғы
                                         N 579 қаулысына
                                          1-қосымша
            Акцияларының мемлекеттiк пакеттерi Қазақстан
     Республикасының Жекешелендiру жөнiндегi мемлекеттiк комитетiне
                   жататын акционерлiк қоғамдардың
                            ТIЗБЕСI
     "Мақташы" АҚ, Оңтүстiк Қазақстан облысы
     "Алуан" АҚ, Оңтүстiк Қазақстан облысы
     "Ынтымақ" АҚ, Оңтүстiк Қазақстан облысы
     "Шымкент-Мақта" АҚ, Оңтүстiк Қазақстан облысы
     "Ақ алтын" АҚ, Оңтүстiк Қазақстан облысы
     "Яссы" АҚ, Оңтүстiк Қазақстан облысы
     "Үмiт" АҚ, Оңтүстiк Қазақстан облысы
                                       Қазақстан Республикасы
                                           Үкiметiнiң
                                      12 мамырдағы 1996 жылғы
                                        N 579 қаулысына
                                         2-қосымша
            Қазақстан Республикасы Үкiметiнiң күшi жойылған кейбiр
                           шешiмдерiнiң
                             тiзбесi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"Мемлекеттiң қатысуымен "Мақта" аумақтық акционерлiк
компаниясын құру туралы" Қазақстан Республикасы Министрлер
Кабинетiнiң 1994 жылғы 21 ақпандағы N 200 қаулысы (Қазақстан
Республикасының ПҮАЖ-ы, 1994 ж., N 12, 106-бап).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"Мақта" аумақтық акционерлiк компаниясының президентi және
Байқаушы кеңесiнiң төрағасы туралы" Қазақстан Республикасы Министрлер
Кабинетiнiң 1994 жылғы 21 ақпандағы N 201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"Мақта-шикiзатын өндiрудi тұрақтандыру және республиканың
тоқыма өнеркәсiп орындарын мақта-шикiзатымен қамтамасыз ету жөнiндегi
шаралар туралы" Қазақстан Республикасы Министрлер Кабинетiнiң 1995
жылғы 22 тамыздағы N 1156 қаулысының 2-тармағының бiрiншi абзацы,
3-тармағының бiрiншi абзацы, 4 және 5-тармақтары (Қазақстан
Республикасының ПҮАЖ-ы, 1995 ж., N 29, 348-бап).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 Министрлер Кабинетiнiң 1995 жылғы 22
тамыздағы N 1156 қаулысына толықтыру енгiзу туралы" Қазақстан
Республикасы Министрлер Кабинетiнiң 1995 жылғы 7 қыркүйектегi N 1238
қаулысы (Қазақстан Республикасының ПҮАЖ-ы, 1995 ж., N 30, 369-бап).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