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10751" w14:textId="04107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Гидрометеорология жөнiндегi бас басқармасы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13 мамыр N 590. Күшi жойылды - ҚРҮ-нiң 1997.05.20. N 851 қаулысымен. ~P970851</w:t>
      </w:r>
    </w:p>
    <w:p>
      <w:pPr>
        <w:spacing w:after="0"/>
        <w:ind w:left="0"/>
        <w:jc w:val="both"/>
      </w:pPr>
      <w:bookmarkStart w:name="z0" w:id="0"/>
      <w:r>
        <w:rPr>
          <w:rFonts w:ascii="Times New Roman"/>
          <w:b w:val="false"/>
          <w:i w:val="false"/>
          <w:color w:val="000000"/>
          <w:sz w:val="28"/>
        </w:rPr>
        <w:t>
      "Қазақстан Республикасының орталық атқарушы органдарының құрылымын жетiлдiру туралы" Қазақстан Республикасы Президентiнiң 1995 жылғы 19 қазандағы N 2541 </w:t>
      </w:r>
      <w:r>
        <w:rPr>
          <w:rFonts w:ascii="Times New Roman"/>
          <w:b w:val="false"/>
          <w:i w:val="false"/>
          <w:color w:val="000000"/>
          <w:sz w:val="28"/>
        </w:rPr>
        <w:t xml:space="preserve">U952541_ </w:t>
      </w:r>
      <w:r>
        <w:rPr>
          <w:rFonts w:ascii="Times New Roman"/>
          <w:b w:val="false"/>
          <w:i w:val="false"/>
          <w:color w:val="000000"/>
          <w:sz w:val="28"/>
        </w:rPr>
        <w:t xml:space="preserve">Жарлығына сәйкес Қазақстан Республикасының Үкiметi қаулы етедi: </w:t>
      </w:r>
      <w:r>
        <w:br/>
      </w:r>
      <w:r>
        <w:rPr>
          <w:rFonts w:ascii="Times New Roman"/>
          <w:b w:val="false"/>
          <w:i w:val="false"/>
          <w:color w:val="000000"/>
          <w:sz w:val="28"/>
        </w:rPr>
        <w:t xml:space="preserve">
      1. Қазақстан Республикасының Гидрометеорология жөнiндегi бас басқармасы туралы қоса берiлiп отырған Ереже бекiтiлсiн. </w:t>
      </w:r>
      <w:r>
        <w:br/>
      </w:r>
      <w:r>
        <w:rPr>
          <w:rFonts w:ascii="Times New Roman"/>
          <w:b w:val="false"/>
          <w:i w:val="false"/>
          <w:color w:val="000000"/>
          <w:sz w:val="28"/>
        </w:rPr>
        <w:t xml:space="preserve">
      2. Мыналар: </w:t>
      </w:r>
      <w:r>
        <w:br/>
      </w:r>
      <w:r>
        <w:rPr>
          <w:rFonts w:ascii="Times New Roman"/>
          <w:b w:val="false"/>
          <w:i w:val="false"/>
          <w:color w:val="000000"/>
          <w:sz w:val="28"/>
        </w:rPr>
        <w:t xml:space="preserve">
      "Қазақстан Республикасының Министрлер Кабинетi жанындағы Гидрометеорология жөнiндегi бас басқармасының мәселелерi" жөнiндегi Қазақстан Республикасы Министрлер Кабинетiнiң 1992 жылғы 10 наурыздағы N 206 қаулысы (Қазақстан Республикасының ПҮАЖ-ы, N 10, 177-бап); </w:t>
      </w:r>
      <w:r>
        <w:br/>
      </w:r>
      <w:r>
        <w:rPr>
          <w:rFonts w:ascii="Times New Roman"/>
          <w:b w:val="false"/>
          <w:i w:val="false"/>
          <w:color w:val="000000"/>
          <w:sz w:val="28"/>
        </w:rPr>
        <w:t xml:space="preserve">
      "Қазақстан Республикасының Министрлер Кабинетi жанындағы Гидрометеорология жөнiндегi бас басқармасы жөнiндегi Ереженi бекiту туралы" Қазақстан Республикасы Министрлер Кабинетiнiң 1992 жылғы 8 маусымдағы N 509 қаулысы (Қазақстан Республикасының ПҮАЖ-ы, 1992 ж., N 23, 362-бап); </w:t>
      </w:r>
      <w:r>
        <w:br/>
      </w:r>
      <w:r>
        <w:rPr>
          <w:rFonts w:ascii="Times New Roman"/>
          <w:b w:val="false"/>
          <w:i w:val="false"/>
          <w:color w:val="000000"/>
          <w:sz w:val="28"/>
        </w:rPr>
        <w:t xml:space="preserve">
      "Қазақстан Республикасы Үкiметiнiң шешiмдерiне өзгерiстер мен толықтырулар енгiзу туралы" Қазақстан Республикасы Министрлер Кабинетiнiң 1995 жылғы 6 ақпандағы N 115 қаулысымен (Қазақстан Республикасының ПҮАЖ-ы, 1995 ж., N 5, 62-бап) бекiтiлген Қазақстан Республикасы Үкiметiнiң шешiмiне енгiзiлген өзгерiстер мен толықтырулардың 10-тармағы күшiн жойған деп танылсын.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13 мамырдағы</w:t>
      </w:r>
    </w:p>
    <w:p>
      <w:pPr>
        <w:spacing w:after="0"/>
        <w:ind w:left="0"/>
        <w:jc w:val="both"/>
      </w:pPr>
      <w:r>
        <w:rPr>
          <w:rFonts w:ascii="Times New Roman"/>
          <w:b w:val="false"/>
          <w:i w:val="false"/>
          <w:color w:val="000000"/>
          <w:sz w:val="28"/>
        </w:rPr>
        <w:t>                                          N 590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Гидрометеорология </w:t>
      </w:r>
      <w:r>
        <w:br/>
      </w:r>
      <w:r>
        <w:rPr>
          <w:rFonts w:ascii="Times New Roman"/>
          <w:b w:val="false"/>
          <w:i w:val="false"/>
          <w:color w:val="000000"/>
          <w:sz w:val="28"/>
        </w:rPr>
        <w:t xml:space="preserve">
               жөнiндегi бас басқармасы туралы </w:t>
      </w:r>
      <w:r>
        <w:br/>
      </w:r>
      <w:r>
        <w:rPr>
          <w:rFonts w:ascii="Times New Roman"/>
          <w:b w:val="false"/>
          <w:i w:val="false"/>
          <w:color w:val="000000"/>
          <w:sz w:val="28"/>
        </w:rPr>
        <w:t xml:space="preserve">
                       Е Р Е Ж Е </w:t>
      </w:r>
      <w:r>
        <w:br/>
      </w:r>
      <w:r>
        <w:rPr>
          <w:rFonts w:ascii="Times New Roman"/>
          <w:b w:val="false"/>
          <w:i w:val="false"/>
          <w:color w:val="000000"/>
          <w:sz w:val="28"/>
        </w:rPr>
        <w:t xml:space="preserve">
      1. Қазақстан Республикасының Гидрометеорология жөнiндегi бас басқармасы (Қазгидромет) Қазақстан Республикасының мемлекеттiк басқармасының орталық атқарушы органы болып табылады. </w:t>
      </w:r>
      <w:r>
        <w:br/>
      </w:r>
      <w:r>
        <w:rPr>
          <w:rFonts w:ascii="Times New Roman"/>
          <w:b w:val="false"/>
          <w:i w:val="false"/>
          <w:color w:val="000000"/>
          <w:sz w:val="28"/>
        </w:rPr>
        <w:t xml:space="preserve">
      Қазақстан Республикасы Гидрометеорология жөнiндегi бас басқармасы гидрометеорологиялық мониторинг және табиғи орта мониторингi саласындағы мемлекеттiк басшылықты жүзеге асырады, Қазақстан Республикасының атқарушы өкiмет органдарын, ұйымдары мен халқын табиғи орта және климатының жай-күйi, гидрометеорологиялық жағдай және табиғи орта жай-күйiндегi нақты және күтiлетiн өзгерiстер, өзгерiстердiң себептерi туралы ақпараттармен қамтамасыз етедi, сондай-ақ осы саланың одан әрi дамуына жауап бередi. </w:t>
      </w:r>
      <w:r>
        <w:br/>
      </w:r>
      <w:r>
        <w:rPr>
          <w:rFonts w:ascii="Times New Roman"/>
          <w:b w:val="false"/>
          <w:i w:val="false"/>
          <w:color w:val="000000"/>
          <w:sz w:val="28"/>
        </w:rPr>
        <w:t xml:space="preserve">
      Қазгидромет, басты ұйымдар, аумақтар органдар, ғылыми-зерттеу мекемелерi, байқау стансалары мен постары және басқа да оған қарасты мемлекет пен кәсiпорындар бiрегей жүйенi құрайды. Қазгидрометтiң құрамына кiретiн ұйымдардың тiзiмi ұсынылып отыр. </w:t>
      </w:r>
      <w:r>
        <w:br/>
      </w:r>
      <w:r>
        <w:rPr>
          <w:rFonts w:ascii="Times New Roman"/>
          <w:b w:val="false"/>
          <w:i w:val="false"/>
          <w:color w:val="000000"/>
          <w:sz w:val="28"/>
        </w:rPr>
        <w:t xml:space="preserve">
      Қазгидромет Қазақстан Республикасының мемлекеттiк бюджетi есебiнен ұсталады, заңды ұйым болып табылады, Қазақстан Республикасының Мемлекеттiк елтаңбасы бейнеленген қазақ және орыс тiлдерiнде өз атаулары жазылған дөңгелек мөрi, сондай-ақ фирмалық үлгi қағаздары болады. </w:t>
      </w:r>
      <w:r>
        <w:br/>
      </w:r>
      <w:r>
        <w:rPr>
          <w:rFonts w:ascii="Times New Roman"/>
          <w:b w:val="false"/>
          <w:i w:val="false"/>
          <w:color w:val="000000"/>
          <w:sz w:val="28"/>
        </w:rPr>
        <w:t xml:space="preserve">
      2. Қазгидромет өз қызметiнде Қазақстан Республикасының Конституциясы мен заңдарын, Қазақстан Республикасы Президентiнiң Жарлықтарын, Қазақстан Республикасы Үкiметiнiң қаулыларын және осы Ереженi басшылыққа алады және қолданылып жүрген заңдардың ведомствоға бағынысты кәсiпорындарда, мекемелерде, ұйымдарда дұрыс қолданылуын қамтамасыз етедi, өз құзырына қатысты мәселелерде заңдардың ведомствоға бағынысты кәсiпорындарда, мекемелерде, ұйымдарда дұрыс қолданылуын қамтамасыз етедi, өз құзырына қатысты мәселелерде заңдардың қолданылу практикасын пысықтайды, оны одан әрi жетiлдiру туралы ұсыныс әзiрлеп, оны белгiленген тәртiппен Қазақстан Республикасы Үкiметiнiң қарауына енгiзедi. </w:t>
      </w:r>
      <w:r>
        <w:br/>
      </w:r>
      <w:r>
        <w:rPr>
          <w:rFonts w:ascii="Times New Roman"/>
          <w:b w:val="false"/>
          <w:i w:val="false"/>
          <w:color w:val="000000"/>
          <w:sz w:val="28"/>
        </w:rPr>
        <w:t xml:space="preserve">
      3. Қазақстан Республикасының Гидрометеорология жөнiндегi бас басқармасының негiзгi мiндеттерi мыналар: </w:t>
      </w:r>
      <w:r>
        <w:br/>
      </w:r>
      <w:r>
        <w:rPr>
          <w:rFonts w:ascii="Times New Roman"/>
          <w:b w:val="false"/>
          <w:i w:val="false"/>
          <w:color w:val="000000"/>
          <w:sz w:val="28"/>
        </w:rPr>
        <w:t xml:space="preserve">
      республикада гидрометеорологиялық мониторинг және табиғи орта мониторингi саласында бiрiңғай ғылыми-техникалық саясат жүргiзу; </w:t>
      </w:r>
      <w:r>
        <w:br/>
      </w:r>
      <w:r>
        <w:rPr>
          <w:rFonts w:ascii="Times New Roman"/>
          <w:b w:val="false"/>
          <w:i w:val="false"/>
          <w:color w:val="000000"/>
          <w:sz w:val="28"/>
        </w:rPr>
        <w:t xml:space="preserve">
      атқарушы өкiмет органдарына, құқық қорғау органдарына, бұқаралық ақпарат құралдарына, республика ұйымдары мен кәсiпорындарына, мекемелерiне және басқа да тұтынушыларға тегiн және шарттық негiзде гидрометеорологиялық ақпараттар мен мәлiметтер беру. Бюджеттiк қаржыландыру есебiнен республикалық ұйымдарға тегiн берiлетiн ақпараттардың тiзбесi мен көлемi жыл сайын Қазақстан Республикасы Үкiметiнiң келiсiмiмен белгiленедi; </w:t>
      </w:r>
      <w:r>
        <w:br/>
      </w:r>
      <w:r>
        <w:rPr>
          <w:rFonts w:ascii="Times New Roman"/>
          <w:b w:val="false"/>
          <w:i w:val="false"/>
          <w:color w:val="000000"/>
          <w:sz w:val="28"/>
        </w:rPr>
        <w:t xml:space="preserve">
      мемлекеттiк гидрометеорологиялық жүйелер мен табиғи ортаның ластану жайын бақылау пунктерiн ұстау және дамыту; </w:t>
      </w:r>
      <w:r>
        <w:br/>
      </w:r>
      <w:r>
        <w:rPr>
          <w:rFonts w:ascii="Times New Roman"/>
          <w:b w:val="false"/>
          <w:i w:val="false"/>
          <w:color w:val="000000"/>
          <w:sz w:val="28"/>
        </w:rPr>
        <w:t xml:space="preserve">
      қысқа және ұзақ мерзiмдi метеорологиялық, гидрологиялық және агрометеорологиялық болжауды әзiрлеу мен жасау, гидрометеорологиялық құбылыстарды, климат өзгерiстерiн, жер бетiнiң радиациялық ахуалын зерттеу; </w:t>
      </w:r>
      <w:r>
        <w:br/>
      </w:r>
      <w:r>
        <w:rPr>
          <w:rFonts w:ascii="Times New Roman"/>
          <w:b w:val="false"/>
          <w:i w:val="false"/>
          <w:color w:val="000000"/>
          <w:sz w:val="28"/>
        </w:rPr>
        <w:t xml:space="preserve">
      гидрометеорологиялық табиғи құбылыстардың алдын алу; </w:t>
      </w:r>
      <w:r>
        <w:br/>
      </w:r>
      <w:r>
        <w:rPr>
          <w:rFonts w:ascii="Times New Roman"/>
          <w:b w:val="false"/>
          <w:i w:val="false"/>
          <w:color w:val="000000"/>
          <w:sz w:val="28"/>
        </w:rPr>
        <w:t xml:space="preserve">
      Қазақстан Республикасы ұйымдарының, кәсiпорындары мен мекемелерiнiң мүддесiндегi гидрометеорологиялық процестер мен құбылыстарға белсендi әсер ету жұмыстарын ұйымдастыру; </w:t>
      </w:r>
      <w:r>
        <w:br/>
      </w:r>
      <w:r>
        <w:rPr>
          <w:rFonts w:ascii="Times New Roman"/>
          <w:b w:val="false"/>
          <w:i w:val="false"/>
          <w:color w:val="000000"/>
          <w:sz w:val="28"/>
        </w:rPr>
        <w:t xml:space="preserve">
      гидрометеорологиялық және табиғи ортаның жай-күйi жөнiндегi Республикалық қорды жүргiзу; </w:t>
      </w:r>
      <w:r>
        <w:br/>
      </w:r>
      <w:r>
        <w:rPr>
          <w:rFonts w:ascii="Times New Roman"/>
          <w:b w:val="false"/>
          <w:i w:val="false"/>
          <w:color w:val="000000"/>
          <w:sz w:val="28"/>
        </w:rPr>
        <w:t xml:space="preserve">
      Қазақстан Республикасы аумағында өзге ұйымдардан алынған гидрометеорологиялық мәлiметтерге мемлекеттiк сараптау жүргiзу; </w:t>
      </w:r>
      <w:r>
        <w:br/>
      </w:r>
      <w:r>
        <w:rPr>
          <w:rFonts w:ascii="Times New Roman"/>
          <w:b w:val="false"/>
          <w:i w:val="false"/>
          <w:color w:val="000000"/>
          <w:sz w:val="28"/>
        </w:rPr>
        <w:t xml:space="preserve">
      өз құзыры шеңберiнде заң және заңға қосымша актiлердiң жобаларын әзiрлеу; </w:t>
      </w:r>
      <w:r>
        <w:br/>
      </w:r>
      <w:r>
        <w:rPr>
          <w:rFonts w:ascii="Times New Roman"/>
          <w:b w:val="false"/>
          <w:i w:val="false"/>
          <w:color w:val="000000"/>
          <w:sz w:val="28"/>
        </w:rPr>
        <w:t xml:space="preserve">
      өзге мемлекеттермен және халықаралық ұйымдармен гидрометеорологиялық және табиғи ортаның мониторингi саласында белгiленген тәртiппен ынтымақтастық орнату болып табылады. </w:t>
      </w:r>
      <w:r>
        <w:br/>
      </w:r>
      <w:r>
        <w:rPr>
          <w:rFonts w:ascii="Times New Roman"/>
          <w:b w:val="false"/>
          <w:i w:val="false"/>
          <w:color w:val="000000"/>
          <w:sz w:val="28"/>
        </w:rPr>
        <w:t xml:space="preserve">
      4. Қазгидромет өзiне жүктелген мiндеттерге сәйкес мына қызметтердi жүзеге асырады: </w:t>
      </w:r>
      <w:r>
        <w:br/>
      </w:r>
      <w:r>
        <w:rPr>
          <w:rFonts w:ascii="Times New Roman"/>
          <w:b w:val="false"/>
          <w:i w:val="false"/>
          <w:color w:val="000000"/>
          <w:sz w:val="28"/>
        </w:rPr>
        <w:t xml:space="preserve">
      ғылым мен техниканың жаңа жетiстiктерi негiзiнде сенiмдi тiршiлiк етудi, табиғи ортаның жағдайын байқау мемлекеттiк жүйенiң одан әрi дамуын қамтамасыз етедi; </w:t>
      </w:r>
      <w:r>
        <w:br/>
      </w:r>
      <w:r>
        <w:rPr>
          <w:rFonts w:ascii="Times New Roman"/>
          <w:b w:val="false"/>
          <w:i w:val="false"/>
          <w:color w:val="000000"/>
          <w:sz w:val="28"/>
        </w:rPr>
        <w:t xml:space="preserve">
      атмосфераның, су бетiнiң, ауыл шаруашылығы дақылдары мен жайылымдардың, жер бетiндегi радиациялық жағдайдың жай-күйiне ұдайы байқау жүргiзедi; </w:t>
      </w:r>
      <w:r>
        <w:br/>
      </w:r>
      <w:r>
        <w:rPr>
          <w:rFonts w:ascii="Times New Roman"/>
          <w:b w:val="false"/>
          <w:i w:val="false"/>
          <w:color w:val="000000"/>
          <w:sz w:val="28"/>
        </w:rPr>
        <w:t xml:space="preserve">
      табиғи орта мен климаттың жай-күйiне әртүрлi табиғи факторлар мен адамның өндiрiстiк қызметiнiң әсерiне талдау жасайды, төтенше жағдайлар мен апатқа соқтыратын гидрометеорологиялық табиғи құбылыстарды болжаудың әдiстерiн жетiлдiредi; </w:t>
      </w:r>
      <w:r>
        <w:br/>
      </w:r>
      <w:r>
        <w:rPr>
          <w:rFonts w:ascii="Times New Roman"/>
          <w:b w:val="false"/>
          <w:i w:val="false"/>
          <w:color w:val="000000"/>
          <w:sz w:val="28"/>
        </w:rPr>
        <w:t xml:space="preserve">
      арнайы уәкiлеттi органдармен бiрлесе отырып Қазақстан Республикасы үшiн бiртұтас жүйе бойынша судың сандық және сапалық көрсеткiштерi және оларды пайдаланудың мемлекеттiк есебiн сондай-ақ шарттық жағдайда Мемлекеттiк су кадастарын жүргiзудi жүзеге асырады; </w:t>
      </w:r>
      <w:r>
        <w:br/>
      </w:r>
      <w:r>
        <w:rPr>
          <w:rFonts w:ascii="Times New Roman"/>
          <w:b w:val="false"/>
          <w:i w:val="false"/>
          <w:color w:val="000000"/>
          <w:sz w:val="28"/>
        </w:rPr>
        <w:t xml:space="preserve">
      мүдделi министрлiктермен, мемлекеттiк комитеттермен және басқа да орталық атқарушы органдармен бiрлесе отырып Қазақстан Республикасының құрылыстарын жобалауға арналған гидрометеорологияның сипаттама есебiнiң әдiсi бойынша нормаларды, ережелердi және шаруашылық саласына гидрометеорологиялық қызмет көрсету жоспарын жасайды және бекiтедi, олардың орындалуын қамтамасыз етедi; </w:t>
      </w:r>
      <w:r>
        <w:br/>
      </w:r>
      <w:r>
        <w:rPr>
          <w:rFonts w:ascii="Times New Roman"/>
          <w:b w:val="false"/>
          <w:i w:val="false"/>
          <w:color w:val="000000"/>
          <w:sz w:val="28"/>
        </w:rPr>
        <w:t xml:space="preserve">
      гидрометеорологиялық өлшеулер мен табиғи ортаның жай-күйiн бақылауға арналған аспаптар мен жабдықтардың номенклатурасын белгiлейдi, осы аспаптар мен жабдықтарға техникалық талаптарды әзiрлейдi; </w:t>
      </w:r>
      <w:r>
        <w:br/>
      </w:r>
      <w:r>
        <w:rPr>
          <w:rFonts w:ascii="Times New Roman"/>
          <w:b w:val="false"/>
          <w:i w:val="false"/>
          <w:color w:val="000000"/>
          <w:sz w:val="28"/>
        </w:rPr>
        <w:t xml:space="preserve">
      табиғи ортаның жай-күйiн бақылаудың мемлекеттiк жүйесiндегi өлшемдер нәтижелерiнiң бiрлiгi мен салыстырмалылығын, Қазгидрометтiң кәсiпорындары, ұйымдары мен мекемелерiнiң қызметiн метеорологиялық қамтамасыз етудiң негiзгi қағидаларын, ережелерi мен нормаларын стандарттауды қамтамасыз етедi, метеорологиялық бақылауды, метеорологиялық, гидрологиялық, актинометриялық, теңiз гидрометеорологиялық, агрометеорологиялық аспаптар мен құрғыларды тексеру мен аттестацияларды жүзеге асырады; </w:t>
      </w:r>
      <w:r>
        <w:br/>
      </w:r>
      <w:r>
        <w:rPr>
          <w:rFonts w:ascii="Times New Roman"/>
          <w:b w:val="false"/>
          <w:i w:val="false"/>
          <w:color w:val="000000"/>
          <w:sz w:val="28"/>
        </w:rPr>
        <w:t xml:space="preserve">
      министрлiктердiң, мемлекеттiк комитеттердiң, басқа да орталық атқарушы органдардың, кәсiпорындардың, мекемелер мен ұйымдардың гидрометеорологиялық станциялар мен постарын ұйымдастыру мен таратуға келiсiм бередi; </w:t>
      </w:r>
      <w:r>
        <w:br/>
      </w:r>
      <w:r>
        <w:rPr>
          <w:rFonts w:ascii="Times New Roman"/>
          <w:b w:val="false"/>
          <w:i w:val="false"/>
          <w:color w:val="000000"/>
          <w:sz w:val="28"/>
        </w:rPr>
        <w:t xml:space="preserve">
      гидрометеорологиялық, геофизикалық байқау материалдарын, сондай-ақ табиғи ортаның жай-күйi туралы мәлiметтерiн орталықтандырылған есепке алуды, сақтауды және берудi жүзеге асырады; </w:t>
      </w:r>
      <w:r>
        <w:br/>
      </w:r>
      <w:r>
        <w:rPr>
          <w:rFonts w:ascii="Times New Roman"/>
          <w:b w:val="false"/>
          <w:i w:val="false"/>
          <w:color w:val="000000"/>
          <w:sz w:val="28"/>
        </w:rPr>
        <w:t xml:space="preserve">
      Қазақстан Республикасының аумағындағы табиғи ортаның жай-күйi, климаттың, агроклиматтың жағдайы және су ресурстары туралы ғылыми-техникалық және ғылыми-қолданбалы әдебиеттердi дайындауды және басып шығаруды жүзеге асырады; </w:t>
      </w:r>
      <w:r>
        <w:br/>
      </w:r>
      <w:r>
        <w:rPr>
          <w:rFonts w:ascii="Times New Roman"/>
          <w:b w:val="false"/>
          <w:i w:val="false"/>
          <w:color w:val="000000"/>
          <w:sz w:val="28"/>
        </w:rPr>
        <w:t xml:space="preserve">
      Қазгидромет кәсiпорындарының, мекемелерi мен ұйымдарының басшы, инженерлiк-техникалық және басқа қызметкерлерiн даярлауды, қайта даярлауды және олардың бiлiктiлiгiн арттыруды ұйымдастырады; </w:t>
      </w:r>
      <w:r>
        <w:br/>
      </w:r>
      <w:r>
        <w:rPr>
          <w:rFonts w:ascii="Times New Roman"/>
          <w:b w:val="false"/>
          <w:i w:val="false"/>
          <w:color w:val="000000"/>
          <w:sz w:val="28"/>
        </w:rPr>
        <w:t xml:space="preserve">
      Қазақстан Республикасының аумағында басқа ұйымдар алған гидрометеорологиялық деректердiң барлық түрiн, сондай-ақ олардағы гидрометеорологиялық ақпараттың пайдаланылуына қатысты кез-келген жобаларды сараптамадан өткiзедi; </w:t>
      </w:r>
      <w:r>
        <w:br/>
      </w:r>
      <w:r>
        <w:rPr>
          <w:rFonts w:ascii="Times New Roman"/>
          <w:b w:val="false"/>
          <w:i w:val="false"/>
          <w:color w:val="000000"/>
          <w:sz w:val="28"/>
        </w:rPr>
        <w:t xml:space="preserve">
      белгiленген тәртiппен басқа да шет ел мемлекеттерiмен және халықаралық ұйымдармен байланыс және ақпарат алмасуды жүзеге асырады, олармен өз құзырына жататын мәселелер бойынша шарттар жасасады, гидрометеорология және табиғи ортаның мониторингi мәселелерi жөнiндегi жұмысқа министрлiктердiң, мемлекеттiк комитеттер мен ведомстволардың қатысуын үйлестiредi. </w:t>
      </w:r>
      <w:r>
        <w:br/>
      </w:r>
      <w:r>
        <w:rPr>
          <w:rFonts w:ascii="Times New Roman"/>
          <w:b w:val="false"/>
          <w:i w:val="false"/>
          <w:color w:val="000000"/>
          <w:sz w:val="28"/>
        </w:rPr>
        <w:t xml:space="preserve">
      5. Қазгидрометке өзiне жүктелген мiндеттер мен қызметтерiн шешу үшiн мынадай: </w:t>
      </w:r>
      <w:r>
        <w:br/>
      </w:r>
      <w:r>
        <w:rPr>
          <w:rFonts w:ascii="Times New Roman"/>
          <w:b w:val="false"/>
          <w:i w:val="false"/>
          <w:color w:val="000000"/>
          <w:sz w:val="28"/>
        </w:rPr>
        <w:t xml:space="preserve">
      Қазақстан Республикасы Баға және монополияға қарсы саясат жөнiндегi мемлекеттiк комитеттiң келiсiмiмен белгiленген тәртiппен өз меншiгiндегi гидрометеорологиялық өнiмдерiне бағаны әзiрлеу және бекiту; </w:t>
      </w:r>
      <w:r>
        <w:br/>
      </w:r>
      <w:r>
        <w:rPr>
          <w:rFonts w:ascii="Times New Roman"/>
          <w:b w:val="false"/>
          <w:i w:val="false"/>
          <w:color w:val="000000"/>
          <w:sz w:val="28"/>
        </w:rPr>
        <w:t xml:space="preserve">
      белгiленген тәртiппен барлық министрлiктер, мемлекеттiк комитеттер, басқа орталық атқарушы органдар, кәсiпорындар, мекемелер, ұйымдар үшiн мiндеттi гидрометеорология және табиғи ортаның жай-күйiн бақылау саласында жұмыстарды жүргiзу жөнiндегi ережелердi, техникалық және әдiстемелiк нұсқауларды, сондай-ақ Қазгидрометке бақылаудың және техникалық есеп берудiң нәтижелерiн беру нысандары мен тәртiбiн бекiту; </w:t>
      </w:r>
      <w:r>
        <w:br/>
      </w:r>
      <w:r>
        <w:rPr>
          <w:rFonts w:ascii="Times New Roman"/>
          <w:b w:val="false"/>
          <w:i w:val="false"/>
          <w:color w:val="000000"/>
          <w:sz w:val="28"/>
        </w:rPr>
        <w:t xml:space="preserve">
      жүктелген мiндеттердi шешу үшiн және тұтастай алғанда салада және жекелеген кәсiпорынның өндiрiстiк қызметiнде гидрометеорологиялық ақпаратты пайдаланудың тиiмдiлiгiн бағалау үшiн қажеттi материалдарды министрлiктерден, мемлекеттiк комитеттерден, басқа да орталық атқарушы органдардан, кәсiпорындардан, мекемелерден, ұйымдардан алу; </w:t>
      </w:r>
      <w:r>
        <w:br/>
      </w:r>
      <w:r>
        <w:rPr>
          <w:rFonts w:ascii="Times New Roman"/>
          <w:b w:val="false"/>
          <w:i w:val="false"/>
          <w:color w:val="000000"/>
          <w:sz w:val="28"/>
        </w:rPr>
        <w:t xml:space="preserve">
      күтiлген табиғи гидрометеорологиялық құбылыстар және ауа-райының күрт өзгерiстерi туралы хабардар ету тәртiбiн министрлiктермен, мемлекеттiк комитеттермен, басқа да орталық атқарушы органдармен және облыс әкiмдерiмен келiсу; </w:t>
      </w:r>
      <w:r>
        <w:br/>
      </w:r>
      <w:r>
        <w:rPr>
          <w:rFonts w:ascii="Times New Roman"/>
          <w:b w:val="false"/>
          <w:i w:val="false"/>
          <w:color w:val="000000"/>
          <w:sz w:val="28"/>
        </w:rPr>
        <w:t xml:space="preserve">
      министрлiктермен, мемлекеттiк комитеттермен, басқа да атқарушы органдармен және облыс әкiмдерiмен бiрлесе отырып, табиғи гидрометеорологиялық құбылыстардың зардаптарын және басқа да гидрометеорологиялық факторлар тудырған табиғи ортаның жай-күйiнiң өзгерiстерiн зерттеуге қатысу; </w:t>
      </w:r>
      <w:r>
        <w:br/>
      </w:r>
      <w:r>
        <w:rPr>
          <w:rFonts w:ascii="Times New Roman"/>
          <w:b w:val="false"/>
          <w:i w:val="false"/>
          <w:color w:val="000000"/>
          <w:sz w:val="28"/>
        </w:rPr>
        <w:t xml:space="preserve">
      белгiленген тәртiппен өзiне қарасты кәсiпорындарды, ұйымдар мен мекемелердi құруға, таратуға және қайта құруға, осы кәсiпорындар, ұйымдар мен мекемелердi құруға, таратуға және қайта құруға, осы кәсiпорындар, ұйымдар мен мекемелер туралы ережелердi (жарғыларды) бекiту; </w:t>
      </w:r>
      <w:r>
        <w:br/>
      </w:r>
      <w:r>
        <w:rPr>
          <w:rFonts w:ascii="Times New Roman"/>
          <w:b w:val="false"/>
          <w:i w:val="false"/>
          <w:color w:val="000000"/>
          <w:sz w:val="28"/>
        </w:rPr>
        <w:t xml:space="preserve">
      гидрометеорология және табиғи ортаның жай-күйiн бақылау саласындағы көкейтестi мәселелерге орай кеңес алысу, зерттеу және шешу үшiн ғалымдарды, мамандар мен сарапшыларды тарту; </w:t>
      </w:r>
      <w:r>
        <w:br/>
      </w:r>
      <w:r>
        <w:rPr>
          <w:rFonts w:ascii="Times New Roman"/>
          <w:b w:val="false"/>
          <w:i w:val="false"/>
          <w:color w:val="000000"/>
          <w:sz w:val="28"/>
        </w:rPr>
        <w:t xml:space="preserve">
      Қазгидрометтiң құзырына кiретiн мәселелер жөнiнде кеңестер, семинарлар, конференциялар және халықаралық симпозиумдар өткiзу құқығы берiлген. </w:t>
      </w:r>
      <w:r>
        <w:br/>
      </w:r>
      <w:r>
        <w:rPr>
          <w:rFonts w:ascii="Times New Roman"/>
          <w:b w:val="false"/>
          <w:i w:val="false"/>
          <w:color w:val="000000"/>
          <w:sz w:val="28"/>
        </w:rPr>
        <w:t xml:space="preserve">
      6. Қазгидромет өзiне жүктелген мiндеттердi Қазақстан Республикасының мүдделi министрлiктерiмен, мемлекеттiк комитеттерiмен, басқа да орталық атқарушы органдарымен және облыс әкiмдерiмен ынтымақтаса отырып шешедi. </w:t>
      </w:r>
      <w:r>
        <w:br/>
      </w:r>
      <w:r>
        <w:rPr>
          <w:rFonts w:ascii="Times New Roman"/>
          <w:b w:val="false"/>
          <w:i w:val="false"/>
          <w:color w:val="000000"/>
          <w:sz w:val="28"/>
        </w:rPr>
        <w:t xml:space="preserve">
      7. Қазгидромет мерзiмдi және жылдың жиынтық қаржылық есебiн құрастырады және оны тиiстi орталық атқарушы органдарға ұсынады. </w:t>
      </w:r>
      <w:r>
        <w:br/>
      </w:r>
      <w:r>
        <w:rPr>
          <w:rFonts w:ascii="Times New Roman"/>
          <w:b w:val="false"/>
          <w:i w:val="false"/>
          <w:color w:val="000000"/>
          <w:sz w:val="28"/>
        </w:rPr>
        <w:t xml:space="preserve">
      8. Қазгидрометтi Қазақстан Республикасының Үкiметi тағайындайтын бастық басқарады. </w:t>
      </w:r>
      <w:r>
        <w:br/>
      </w:r>
      <w:r>
        <w:rPr>
          <w:rFonts w:ascii="Times New Roman"/>
          <w:b w:val="false"/>
          <w:i w:val="false"/>
          <w:color w:val="000000"/>
          <w:sz w:val="28"/>
        </w:rPr>
        <w:t xml:space="preserve">
      Қазгидромет бастығының ұсынысы бойынша Қазақстан Республикасының Үкiметi тағайындайтын (босататын) екi орынбасары болады. </w:t>
      </w:r>
      <w:r>
        <w:br/>
      </w:r>
      <w:r>
        <w:rPr>
          <w:rFonts w:ascii="Times New Roman"/>
          <w:b w:val="false"/>
          <w:i w:val="false"/>
          <w:color w:val="000000"/>
          <w:sz w:val="28"/>
        </w:rPr>
        <w:t xml:space="preserve">
      9. Қазгидромет бастығы Қазгидрометке жүктелген мiндеттердi орындалуына толығымен жауап бередi, орынбасарлары мен бөлiмшелерi жетекшiлерiнiң дербес жауапкершiлiк деңгейiн белгiлейдi. </w:t>
      </w:r>
      <w:r>
        <w:br/>
      </w:r>
      <w:r>
        <w:rPr>
          <w:rFonts w:ascii="Times New Roman"/>
          <w:b w:val="false"/>
          <w:i w:val="false"/>
          <w:color w:val="000000"/>
          <w:sz w:val="28"/>
        </w:rPr>
        <w:t xml:space="preserve">
      10. Қазгидромет бастығы: </w:t>
      </w:r>
      <w:r>
        <w:br/>
      </w:r>
      <w:r>
        <w:rPr>
          <w:rFonts w:ascii="Times New Roman"/>
          <w:b w:val="false"/>
          <w:i w:val="false"/>
          <w:color w:val="000000"/>
          <w:sz w:val="28"/>
        </w:rPr>
        <w:t xml:space="preserve">
      барлық мемлекеттiк органдарда, ұйымдарда Қазгидрометтiң мүддесiн бiлдiредi, шарттар жасайды, банктерде бюджеттiк есеп айырысу және өзге де шоттарын ашады; </w:t>
      </w:r>
      <w:r>
        <w:br/>
      </w:r>
      <w:r>
        <w:rPr>
          <w:rFonts w:ascii="Times New Roman"/>
          <w:b w:val="false"/>
          <w:i w:val="false"/>
          <w:color w:val="000000"/>
          <w:sz w:val="28"/>
        </w:rPr>
        <w:t xml:space="preserve">
      Қазгидромет бекiтiлген адам саны мен еңбекке төлеу шегiндегi орталық аппараттың штаттық кестесiн бекiтедi; </w:t>
      </w:r>
      <w:r>
        <w:br/>
      </w:r>
      <w:r>
        <w:rPr>
          <w:rFonts w:ascii="Times New Roman"/>
          <w:b w:val="false"/>
          <w:i w:val="false"/>
          <w:color w:val="000000"/>
          <w:sz w:val="28"/>
        </w:rPr>
        <w:t xml:space="preserve">
      Қазгидромет аумақтық органдарының қызметiн ұйымдастырады, Қазгидрометтiң қарамағындағы кәсiпорындардың, мекемелердiң, ұйымдардың жұмысын үйлестiредi, олардың құрылымы мен ережесiн бекiтедi; </w:t>
      </w:r>
      <w:r>
        <w:br/>
      </w:r>
      <w:r>
        <w:rPr>
          <w:rFonts w:ascii="Times New Roman"/>
          <w:b w:val="false"/>
          <w:i w:val="false"/>
          <w:color w:val="000000"/>
          <w:sz w:val="28"/>
        </w:rPr>
        <w:t xml:space="preserve">
      облыс әкiмдерiмен келiсiм бойынша Қазгидрометтiң гидрометеорология және мониторинг жөнiндегi аумақтық органдарының басшыларын тағайындайды және босатады; </w:t>
      </w:r>
      <w:r>
        <w:br/>
      </w:r>
      <w:r>
        <w:rPr>
          <w:rFonts w:ascii="Times New Roman"/>
          <w:b w:val="false"/>
          <w:i w:val="false"/>
          <w:color w:val="000000"/>
          <w:sz w:val="28"/>
        </w:rPr>
        <w:t xml:space="preserve">
      Қазгидрометтiң құзырындағы қолданылып жүрген заңдар негiзiнде және орындау үшiн бұйрықтар, өкiмдер шығарады, саланың барлық қызметкерлерi, қарамағындағы кәсiпорындардың, ұйымдар мен мекемелердiң орындауы үшiн мiндеттi нұсқаулар бередi. </w:t>
      </w:r>
      <w:r>
        <w:br/>
      </w:r>
      <w:r>
        <w:rPr>
          <w:rFonts w:ascii="Times New Roman"/>
          <w:b w:val="false"/>
          <w:i w:val="false"/>
          <w:color w:val="000000"/>
          <w:sz w:val="28"/>
        </w:rPr>
        <w:t xml:space="preserve">
      11. Қазгидрометте саланың өндiрiстiк мiндеттерiн дамыту мен шешудiң басты желiсiн белгiлеу үшiн Қазгидрометтiң бастығы (алқа төрағасы) лауазымы бойынша оның орынбасарлары және Қазгидрометтiң жетекшi бөлiмшелерiнiң басшылары құрамында алқа құрылады. Алқа құрамы және алқа қызметi осыған байланысты жүзеге асырылатын ереженi Қазгидромет бастығы бекiтедi. </w:t>
      </w:r>
      <w:r>
        <w:br/>
      </w:r>
      <w:r>
        <w:rPr>
          <w:rFonts w:ascii="Times New Roman"/>
          <w:b w:val="false"/>
          <w:i w:val="false"/>
          <w:color w:val="000000"/>
          <w:sz w:val="28"/>
        </w:rPr>
        <w:t xml:space="preserve">
      Алқаның шешiмi Қазгидромет бастығының бұйрықтарымен жүзеге асырылады. </w:t>
      </w:r>
      <w:r>
        <w:br/>
      </w:r>
      <w:r>
        <w:rPr>
          <w:rFonts w:ascii="Times New Roman"/>
          <w:b w:val="false"/>
          <w:i w:val="false"/>
          <w:color w:val="000000"/>
          <w:sz w:val="28"/>
        </w:rPr>
        <w:t xml:space="preserve">
      12. Гидрометеорологиялық бақылаулар мен жұмыстар әдiстемесiнiң, табиғи ортаның жай-күйiн бақылаудың негiзгi мәселелерiн, ғылыми-зерттеу жұмыстарының жоспарлары мен нәтижелерiн қарау, саланың проблемаларына байланысты режимдiк анықтамаларды, шолуларды және басқа басылымдарды қорыту мен шығару үшiн Қазгидромет жанынан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ғылыми-техникалық кеңес құрылады. Қазгидромет бастығы кеңес төрағасы</w:t>
      </w:r>
    </w:p>
    <w:p>
      <w:pPr>
        <w:spacing w:after="0"/>
        <w:ind w:left="0"/>
        <w:jc w:val="both"/>
      </w:pPr>
      <w:r>
        <w:rPr>
          <w:rFonts w:ascii="Times New Roman"/>
          <w:b w:val="false"/>
          <w:i w:val="false"/>
          <w:color w:val="000000"/>
          <w:sz w:val="28"/>
        </w:rPr>
        <w:t>болып табылады.</w:t>
      </w:r>
    </w:p>
    <w:p>
      <w:pPr>
        <w:spacing w:after="0"/>
        <w:ind w:left="0"/>
        <w:jc w:val="both"/>
      </w:pPr>
      <w:r>
        <w:rPr>
          <w:rFonts w:ascii="Times New Roman"/>
          <w:b w:val="false"/>
          <w:i w:val="false"/>
          <w:color w:val="000000"/>
          <w:sz w:val="28"/>
        </w:rPr>
        <w:t>     Ғылыми-техникалық кеңес құрамы және ол туралы ереженi</w:t>
      </w:r>
    </w:p>
    <w:p>
      <w:pPr>
        <w:spacing w:after="0"/>
        <w:ind w:left="0"/>
        <w:jc w:val="both"/>
      </w:pPr>
      <w:r>
        <w:rPr>
          <w:rFonts w:ascii="Times New Roman"/>
          <w:b w:val="false"/>
          <w:i w:val="false"/>
          <w:color w:val="000000"/>
          <w:sz w:val="28"/>
        </w:rPr>
        <w:t>Қазгидромет бастығы бекiтедi.</w:t>
      </w:r>
    </w:p>
    <w:p>
      <w:pPr>
        <w:spacing w:after="0"/>
        <w:ind w:left="0"/>
        <w:jc w:val="both"/>
      </w:pPr>
      <w:r>
        <w:rPr>
          <w:rFonts w:ascii="Times New Roman"/>
          <w:b w:val="false"/>
          <w:i w:val="false"/>
          <w:color w:val="000000"/>
          <w:sz w:val="28"/>
        </w:rPr>
        <w:t>     13. Қазгидромет бюджеттен тыс қаржы есебiнен гидрометеорология</w:t>
      </w:r>
    </w:p>
    <w:p>
      <w:pPr>
        <w:spacing w:after="0"/>
        <w:ind w:left="0"/>
        <w:jc w:val="both"/>
      </w:pPr>
      <w:r>
        <w:rPr>
          <w:rFonts w:ascii="Times New Roman"/>
          <w:b w:val="false"/>
          <w:i w:val="false"/>
          <w:color w:val="000000"/>
          <w:sz w:val="28"/>
        </w:rPr>
        <w:t>және табиғи орта мониторингi проблемалары бойынша "Гидрометеорология</w:t>
      </w:r>
    </w:p>
    <w:p>
      <w:pPr>
        <w:spacing w:after="0"/>
        <w:ind w:left="0"/>
        <w:jc w:val="both"/>
      </w:pPr>
      <w:r>
        <w:rPr>
          <w:rFonts w:ascii="Times New Roman"/>
          <w:b w:val="false"/>
          <w:i w:val="false"/>
          <w:color w:val="000000"/>
          <w:sz w:val="28"/>
        </w:rPr>
        <w:t>және экология" атты журнал шығарады.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Гидрометеорология жөнiндегi</w:t>
      </w:r>
    </w:p>
    <w:p>
      <w:pPr>
        <w:spacing w:after="0"/>
        <w:ind w:left="0"/>
        <w:jc w:val="both"/>
      </w:pPr>
      <w:r>
        <w:rPr>
          <w:rFonts w:ascii="Times New Roman"/>
          <w:b w:val="false"/>
          <w:i w:val="false"/>
          <w:color w:val="000000"/>
          <w:sz w:val="28"/>
        </w:rPr>
        <w:t>            бас басқармасының құрамына енетiн ұйымдардың</w:t>
      </w:r>
    </w:p>
    <w:p>
      <w:pPr>
        <w:spacing w:after="0"/>
        <w:ind w:left="0"/>
        <w:jc w:val="both"/>
      </w:pPr>
      <w:r>
        <w:rPr>
          <w:rFonts w:ascii="Times New Roman"/>
          <w:b w:val="false"/>
          <w:i w:val="false"/>
          <w:color w:val="000000"/>
          <w:sz w:val="28"/>
        </w:rPr>
        <w:t>                         Т I З Б Е С I</w:t>
      </w:r>
    </w:p>
    <w:p>
      <w:pPr>
        <w:spacing w:after="0"/>
        <w:ind w:left="0"/>
        <w:jc w:val="both"/>
      </w:pPr>
      <w:r>
        <w:rPr>
          <w:rFonts w:ascii="Times New Roman"/>
          <w:b w:val="false"/>
          <w:i w:val="false"/>
          <w:color w:val="000000"/>
          <w:sz w:val="28"/>
        </w:rPr>
        <w:t>            Қазақстан Республикасы Гидрометеорология</w:t>
      </w:r>
    </w:p>
    <w:p>
      <w:pPr>
        <w:spacing w:after="0"/>
        <w:ind w:left="0"/>
        <w:jc w:val="both"/>
      </w:pPr>
      <w:r>
        <w:rPr>
          <w:rFonts w:ascii="Times New Roman"/>
          <w:b w:val="false"/>
          <w:i w:val="false"/>
          <w:color w:val="000000"/>
          <w:sz w:val="28"/>
        </w:rPr>
        <w:t>           жөнiндегi бас басқармасының басты ұйымдары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Ауа райы Бюросы, Алматы қ.</w:t>
      </w:r>
    </w:p>
    <w:p>
      <w:pPr>
        <w:spacing w:after="0"/>
        <w:ind w:left="0"/>
        <w:jc w:val="both"/>
      </w:pPr>
      <w:r>
        <w:rPr>
          <w:rFonts w:ascii="Times New Roman"/>
          <w:b w:val="false"/>
          <w:i w:val="false"/>
          <w:color w:val="000000"/>
          <w:sz w:val="28"/>
        </w:rPr>
        <w:t>     Мониторинг орталығы, Алматы қ.</w:t>
      </w:r>
    </w:p>
    <w:p>
      <w:pPr>
        <w:spacing w:after="0"/>
        <w:ind w:left="0"/>
        <w:jc w:val="both"/>
      </w:pPr>
      <w:r>
        <w:rPr>
          <w:rFonts w:ascii="Times New Roman"/>
          <w:b w:val="false"/>
          <w:i w:val="false"/>
          <w:color w:val="000000"/>
          <w:sz w:val="28"/>
        </w:rPr>
        <w:t>     Ақпарат жинау және өңдеу жөнiндегi орталық, Алматы қ.</w:t>
      </w:r>
    </w:p>
    <w:p>
      <w:pPr>
        <w:spacing w:after="0"/>
        <w:ind w:left="0"/>
        <w:jc w:val="both"/>
      </w:pPr>
      <w:r>
        <w:rPr>
          <w:rFonts w:ascii="Times New Roman"/>
          <w:b w:val="false"/>
          <w:i w:val="false"/>
          <w:color w:val="000000"/>
          <w:sz w:val="28"/>
        </w:rPr>
        <w:t>     Өлшеу құралдары қызметi, Алматы қ.</w:t>
      </w:r>
    </w:p>
    <w:p>
      <w:pPr>
        <w:spacing w:after="0"/>
        <w:ind w:left="0"/>
        <w:jc w:val="both"/>
      </w:pPr>
      <w:r>
        <w:rPr>
          <w:rFonts w:ascii="Times New Roman"/>
          <w:b w:val="false"/>
          <w:i w:val="false"/>
          <w:color w:val="000000"/>
          <w:sz w:val="28"/>
        </w:rPr>
        <w:t>     Бiрiккен мамандандырылған орталық, Алматы қ.</w:t>
      </w:r>
    </w:p>
    <w:p>
      <w:pPr>
        <w:spacing w:after="0"/>
        <w:ind w:left="0"/>
        <w:jc w:val="both"/>
      </w:pPr>
      <w:r>
        <w:rPr>
          <w:rFonts w:ascii="Times New Roman"/>
          <w:b w:val="false"/>
          <w:i w:val="false"/>
          <w:color w:val="000000"/>
          <w:sz w:val="28"/>
        </w:rPr>
        <w:t>     Авиацияны метеорологиялық қамтамасыз ету басқармасы, Алматы қ.</w:t>
      </w:r>
    </w:p>
    <w:p>
      <w:pPr>
        <w:spacing w:after="0"/>
        <w:ind w:left="0"/>
        <w:jc w:val="both"/>
      </w:pPr>
      <w:r>
        <w:rPr>
          <w:rFonts w:ascii="Times New Roman"/>
          <w:b w:val="false"/>
          <w:i w:val="false"/>
          <w:color w:val="000000"/>
          <w:sz w:val="28"/>
        </w:rPr>
        <w:t>     Гидрометеорология және табиғи ортаның ластануы жөнiндегi</w:t>
      </w:r>
    </w:p>
    <w:p>
      <w:pPr>
        <w:spacing w:after="0"/>
        <w:ind w:left="0"/>
        <w:jc w:val="both"/>
      </w:pPr>
      <w:r>
        <w:rPr>
          <w:rFonts w:ascii="Times New Roman"/>
          <w:b w:val="false"/>
          <w:i w:val="false"/>
          <w:color w:val="000000"/>
          <w:sz w:val="28"/>
        </w:rPr>
        <w:t>Республикалық қор, Алматы қ.</w:t>
      </w:r>
    </w:p>
    <w:p>
      <w:pPr>
        <w:spacing w:after="0"/>
        <w:ind w:left="0"/>
        <w:jc w:val="both"/>
      </w:pPr>
      <w:r>
        <w:rPr>
          <w:rFonts w:ascii="Times New Roman"/>
          <w:b w:val="false"/>
          <w:i w:val="false"/>
          <w:color w:val="000000"/>
          <w:sz w:val="28"/>
        </w:rPr>
        <w:t>     Қазақтың қоршаған орта мониторингi және климаты ғылыми-зерттеу</w:t>
      </w:r>
    </w:p>
    <w:p>
      <w:pPr>
        <w:spacing w:after="0"/>
        <w:ind w:left="0"/>
        <w:jc w:val="both"/>
      </w:pPr>
      <w:r>
        <w:rPr>
          <w:rFonts w:ascii="Times New Roman"/>
          <w:b w:val="false"/>
          <w:i w:val="false"/>
          <w:color w:val="000000"/>
          <w:sz w:val="28"/>
        </w:rPr>
        <w:t>институты, Алматы қ.</w:t>
      </w:r>
    </w:p>
    <w:p>
      <w:pPr>
        <w:spacing w:after="0"/>
        <w:ind w:left="0"/>
        <w:jc w:val="both"/>
      </w:pPr>
      <w:r>
        <w:rPr>
          <w:rFonts w:ascii="Times New Roman"/>
          <w:b w:val="false"/>
          <w:i w:val="false"/>
          <w:color w:val="000000"/>
          <w:sz w:val="28"/>
        </w:rPr>
        <w:t>     Тәжiрибелiк жөндеу-өндiрiстiк кәсiпорны, Алматы қ.</w:t>
      </w:r>
    </w:p>
    <w:p>
      <w:pPr>
        <w:spacing w:after="0"/>
        <w:ind w:left="0"/>
        <w:jc w:val="both"/>
      </w:pPr>
      <w:r>
        <w:rPr>
          <w:rFonts w:ascii="Times New Roman"/>
          <w:b w:val="false"/>
          <w:i w:val="false"/>
          <w:color w:val="000000"/>
          <w:sz w:val="28"/>
        </w:rPr>
        <w:t>     Автошаруашылық, Алматы 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Гидрометеорология</w:t>
      </w:r>
    </w:p>
    <w:p>
      <w:pPr>
        <w:spacing w:after="0"/>
        <w:ind w:left="0"/>
        <w:jc w:val="both"/>
      </w:pPr>
      <w:r>
        <w:rPr>
          <w:rFonts w:ascii="Times New Roman"/>
          <w:b w:val="false"/>
          <w:i w:val="false"/>
          <w:color w:val="000000"/>
          <w:sz w:val="28"/>
        </w:rPr>
        <w:t>        жөнiндегi бас басқармасының облыстық ұйымдары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Гидрометеорология және мониторинг жөнiндегi Ақмола облыстық</w:t>
      </w:r>
    </w:p>
    <w:p>
      <w:pPr>
        <w:spacing w:after="0"/>
        <w:ind w:left="0"/>
        <w:jc w:val="both"/>
      </w:pPr>
      <w:r>
        <w:rPr>
          <w:rFonts w:ascii="Times New Roman"/>
          <w:b w:val="false"/>
          <w:i w:val="false"/>
          <w:color w:val="000000"/>
          <w:sz w:val="28"/>
        </w:rPr>
        <w:t>орталығы, Ақмола қ.</w:t>
      </w:r>
    </w:p>
    <w:p>
      <w:pPr>
        <w:spacing w:after="0"/>
        <w:ind w:left="0"/>
        <w:jc w:val="both"/>
      </w:pPr>
      <w:r>
        <w:rPr>
          <w:rFonts w:ascii="Times New Roman"/>
          <w:b w:val="false"/>
          <w:i w:val="false"/>
          <w:color w:val="000000"/>
          <w:sz w:val="28"/>
        </w:rPr>
        <w:t>     Гидрометеорология және мониторинг жөнiндегi Ақтөбе облыстық</w:t>
      </w:r>
    </w:p>
    <w:p>
      <w:pPr>
        <w:spacing w:after="0"/>
        <w:ind w:left="0"/>
        <w:jc w:val="both"/>
      </w:pPr>
      <w:r>
        <w:rPr>
          <w:rFonts w:ascii="Times New Roman"/>
          <w:b w:val="false"/>
          <w:i w:val="false"/>
          <w:color w:val="000000"/>
          <w:sz w:val="28"/>
        </w:rPr>
        <w:t>орталығы, Ақтөбе қ.</w:t>
      </w:r>
    </w:p>
    <w:p>
      <w:pPr>
        <w:spacing w:after="0"/>
        <w:ind w:left="0"/>
        <w:jc w:val="both"/>
      </w:pPr>
      <w:r>
        <w:rPr>
          <w:rFonts w:ascii="Times New Roman"/>
          <w:b w:val="false"/>
          <w:i w:val="false"/>
          <w:color w:val="000000"/>
          <w:sz w:val="28"/>
        </w:rPr>
        <w:t>     Гидрометеорология және мониторинг жөнiндегi Атырау облыстық</w:t>
      </w:r>
    </w:p>
    <w:p>
      <w:pPr>
        <w:spacing w:after="0"/>
        <w:ind w:left="0"/>
        <w:jc w:val="both"/>
      </w:pPr>
      <w:r>
        <w:rPr>
          <w:rFonts w:ascii="Times New Roman"/>
          <w:b w:val="false"/>
          <w:i w:val="false"/>
          <w:color w:val="000000"/>
          <w:sz w:val="28"/>
        </w:rPr>
        <w:t>орталығы, Атырау қ.</w:t>
      </w:r>
    </w:p>
    <w:p>
      <w:pPr>
        <w:spacing w:after="0"/>
        <w:ind w:left="0"/>
        <w:jc w:val="both"/>
      </w:pPr>
      <w:r>
        <w:rPr>
          <w:rFonts w:ascii="Times New Roman"/>
          <w:b w:val="false"/>
          <w:i w:val="false"/>
          <w:color w:val="000000"/>
          <w:sz w:val="28"/>
        </w:rPr>
        <w:t>     Гидрометеорология және мониторинг жөнiндегi Шығыс Қазақстан</w:t>
      </w:r>
    </w:p>
    <w:p>
      <w:pPr>
        <w:spacing w:after="0"/>
        <w:ind w:left="0"/>
        <w:jc w:val="both"/>
      </w:pPr>
      <w:r>
        <w:rPr>
          <w:rFonts w:ascii="Times New Roman"/>
          <w:b w:val="false"/>
          <w:i w:val="false"/>
          <w:color w:val="000000"/>
          <w:sz w:val="28"/>
        </w:rPr>
        <w:t>облыстық орталығы, Өскемен қ.</w:t>
      </w:r>
    </w:p>
    <w:p>
      <w:pPr>
        <w:spacing w:after="0"/>
        <w:ind w:left="0"/>
        <w:jc w:val="both"/>
      </w:pPr>
      <w:r>
        <w:rPr>
          <w:rFonts w:ascii="Times New Roman"/>
          <w:b w:val="false"/>
          <w:i w:val="false"/>
          <w:color w:val="000000"/>
          <w:sz w:val="28"/>
        </w:rPr>
        <w:t>     Гидрометеорология және мониторинг жөнiндегi Жамбыл облыстық</w:t>
      </w:r>
    </w:p>
    <w:p>
      <w:pPr>
        <w:spacing w:after="0"/>
        <w:ind w:left="0"/>
        <w:jc w:val="both"/>
      </w:pPr>
      <w:r>
        <w:rPr>
          <w:rFonts w:ascii="Times New Roman"/>
          <w:b w:val="false"/>
          <w:i w:val="false"/>
          <w:color w:val="000000"/>
          <w:sz w:val="28"/>
        </w:rPr>
        <w:t>орталығы, Жамбыл қ.</w:t>
      </w:r>
    </w:p>
    <w:p>
      <w:pPr>
        <w:spacing w:after="0"/>
        <w:ind w:left="0"/>
        <w:jc w:val="both"/>
      </w:pPr>
      <w:r>
        <w:rPr>
          <w:rFonts w:ascii="Times New Roman"/>
          <w:b w:val="false"/>
          <w:i w:val="false"/>
          <w:color w:val="000000"/>
          <w:sz w:val="28"/>
        </w:rPr>
        <w:t>     Гидрометеорология және мониторинг жөнiндегi Жезқазған облыстық</w:t>
      </w:r>
    </w:p>
    <w:p>
      <w:pPr>
        <w:spacing w:after="0"/>
        <w:ind w:left="0"/>
        <w:jc w:val="both"/>
      </w:pPr>
      <w:r>
        <w:rPr>
          <w:rFonts w:ascii="Times New Roman"/>
          <w:b w:val="false"/>
          <w:i w:val="false"/>
          <w:color w:val="000000"/>
          <w:sz w:val="28"/>
        </w:rPr>
        <w:t>орталығы, Жезқазған қ.</w:t>
      </w:r>
    </w:p>
    <w:p>
      <w:pPr>
        <w:spacing w:after="0"/>
        <w:ind w:left="0"/>
        <w:jc w:val="both"/>
      </w:pPr>
      <w:r>
        <w:rPr>
          <w:rFonts w:ascii="Times New Roman"/>
          <w:b w:val="false"/>
          <w:i w:val="false"/>
          <w:color w:val="000000"/>
          <w:sz w:val="28"/>
        </w:rPr>
        <w:t>     Гидрометеорология және мониторинг жөнiндегi Батыс Қазақстан</w:t>
      </w:r>
    </w:p>
    <w:p>
      <w:pPr>
        <w:spacing w:after="0"/>
        <w:ind w:left="0"/>
        <w:jc w:val="both"/>
      </w:pPr>
      <w:r>
        <w:rPr>
          <w:rFonts w:ascii="Times New Roman"/>
          <w:b w:val="false"/>
          <w:i w:val="false"/>
          <w:color w:val="000000"/>
          <w:sz w:val="28"/>
        </w:rPr>
        <w:t>облыстық орталығы, Орал қ.</w:t>
      </w:r>
    </w:p>
    <w:p>
      <w:pPr>
        <w:spacing w:after="0"/>
        <w:ind w:left="0"/>
        <w:jc w:val="both"/>
      </w:pPr>
      <w:r>
        <w:rPr>
          <w:rFonts w:ascii="Times New Roman"/>
          <w:b w:val="false"/>
          <w:i w:val="false"/>
          <w:color w:val="000000"/>
          <w:sz w:val="28"/>
        </w:rPr>
        <w:t>     Гидрометеорология және мониторинг жөнiндегi Қарағанды облыстық</w:t>
      </w:r>
    </w:p>
    <w:p>
      <w:pPr>
        <w:spacing w:after="0"/>
        <w:ind w:left="0"/>
        <w:jc w:val="both"/>
      </w:pPr>
      <w:r>
        <w:rPr>
          <w:rFonts w:ascii="Times New Roman"/>
          <w:b w:val="false"/>
          <w:i w:val="false"/>
          <w:color w:val="000000"/>
          <w:sz w:val="28"/>
        </w:rPr>
        <w:t>орталығы, Қарағанды қ.</w:t>
      </w:r>
    </w:p>
    <w:p>
      <w:pPr>
        <w:spacing w:after="0"/>
        <w:ind w:left="0"/>
        <w:jc w:val="both"/>
      </w:pPr>
      <w:r>
        <w:rPr>
          <w:rFonts w:ascii="Times New Roman"/>
          <w:b w:val="false"/>
          <w:i w:val="false"/>
          <w:color w:val="000000"/>
          <w:sz w:val="28"/>
        </w:rPr>
        <w:t>     Гидрометеорология және мониторинг жөнiндегi Көкшетау облыстық</w:t>
      </w:r>
    </w:p>
    <w:p>
      <w:pPr>
        <w:spacing w:after="0"/>
        <w:ind w:left="0"/>
        <w:jc w:val="both"/>
      </w:pPr>
      <w:r>
        <w:rPr>
          <w:rFonts w:ascii="Times New Roman"/>
          <w:b w:val="false"/>
          <w:i w:val="false"/>
          <w:color w:val="000000"/>
          <w:sz w:val="28"/>
        </w:rPr>
        <w:t>орталығы, Көкшетау қ.</w:t>
      </w:r>
    </w:p>
    <w:p>
      <w:pPr>
        <w:spacing w:after="0"/>
        <w:ind w:left="0"/>
        <w:jc w:val="both"/>
      </w:pPr>
      <w:r>
        <w:rPr>
          <w:rFonts w:ascii="Times New Roman"/>
          <w:b w:val="false"/>
          <w:i w:val="false"/>
          <w:color w:val="000000"/>
          <w:sz w:val="28"/>
        </w:rPr>
        <w:t>     Гидрометеорология және мониторинг жөнiндегi Қостанай облыстық</w:t>
      </w:r>
    </w:p>
    <w:p>
      <w:pPr>
        <w:spacing w:after="0"/>
        <w:ind w:left="0"/>
        <w:jc w:val="both"/>
      </w:pPr>
      <w:r>
        <w:rPr>
          <w:rFonts w:ascii="Times New Roman"/>
          <w:b w:val="false"/>
          <w:i w:val="false"/>
          <w:color w:val="000000"/>
          <w:sz w:val="28"/>
        </w:rPr>
        <w:t>орталығы, Қостанай қ.</w:t>
      </w:r>
    </w:p>
    <w:p>
      <w:pPr>
        <w:spacing w:after="0"/>
        <w:ind w:left="0"/>
        <w:jc w:val="both"/>
      </w:pPr>
      <w:r>
        <w:rPr>
          <w:rFonts w:ascii="Times New Roman"/>
          <w:b w:val="false"/>
          <w:i w:val="false"/>
          <w:color w:val="000000"/>
          <w:sz w:val="28"/>
        </w:rPr>
        <w:t>     Гидрометеорология және мониторинг жөнiндегi Қызылорда облыстық</w:t>
      </w:r>
    </w:p>
    <w:p>
      <w:pPr>
        <w:spacing w:after="0"/>
        <w:ind w:left="0"/>
        <w:jc w:val="both"/>
      </w:pPr>
      <w:r>
        <w:rPr>
          <w:rFonts w:ascii="Times New Roman"/>
          <w:b w:val="false"/>
          <w:i w:val="false"/>
          <w:color w:val="000000"/>
          <w:sz w:val="28"/>
        </w:rPr>
        <w:t>орталығы, Қызылорда қ.</w:t>
      </w:r>
    </w:p>
    <w:p>
      <w:pPr>
        <w:spacing w:after="0"/>
        <w:ind w:left="0"/>
        <w:jc w:val="both"/>
      </w:pPr>
      <w:r>
        <w:rPr>
          <w:rFonts w:ascii="Times New Roman"/>
          <w:b w:val="false"/>
          <w:i w:val="false"/>
          <w:color w:val="000000"/>
          <w:sz w:val="28"/>
        </w:rPr>
        <w:t>     Гидрометеорология және мониторинг жөнiндегi Маңғыстау облыстық</w:t>
      </w:r>
    </w:p>
    <w:p>
      <w:pPr>
        <w:spacing w:after="0"/>
        <w:ind w:left="0"/>
        <w:jc w:val="both"/>
      </w:pPr>
      <w:r>
        <w:rPr>
          <w:rFonts w:ascii="Times New Roman"/>
          <w:b w:val="false"/>
          <w:i w:val="false"/>
          <w:color w:val="000000"/>
          <w:sz w:val="28"/>
        </w:rPr>
        <w:t>орталығы, Ақтау қ.</w:t>
      </w:r>
    </w:p>
    <w:p>
      <w:pPr>
        <w:spacing w:after="0"/>
        <w:ind w:left="0"/>
        <w:jc w:val="both"/>
      </w:pPr>
      <w:r>
        <w:rPr>
          <w:rFonts w:ascii="Times New Roman"/>
          <w:b w:val="false"/>
          <w:i w:val="false"/>
          <w:color w:val="000000"/>
          <w:sz w:val="28"/>
        </w:rPr>
        <w:t>     Гидрометеорология және мониторинг жөнiндегi Павлодар облыстық</w:t>
      </w:r>
    </w:p>
    <w:p>
      <w:pPr>
        <w:spacing w:after="0"/>
        <w:ind w:left="0"/>
        <w:jc w:val="both"/>
      </w:pPr>
      <w:r>
        <w:rPr>
          <w:rFonts w:ascii="Times New Roman"/>
          <w:b w:val="false"/>
          <w:i w:val="false"/>
          <w:color w:val="000000"/>
          <w:sz w:val="28"/>
        </w:rPr>
        <w:t>орталығы, Павлодар қ.</w:t>
      </w:r>
    </w:p>
    <w:p>
      <w:pPr>
        <w:spacing w:after="0"/>
        <w:ind w:left="0"/>
        <w:jc w:val="both"/>
      </w:pPr>
      <w:r>
        <w:rPr>
          <w:rFonts w:ascii="Times New Roman"/>
          <w:b w:val="false"/>
          <w:i w:val="false"/>
          <w:color w:val="000000"/>
          <w:sz w:val="28"/>
        </w:rPr>
        <w:t>     Гидрометеорология және мониторинг жөнiндегi Солтүстiк Қазақстан</w:t>
      </w:r>
    </w:p>
    <w:p>
      <w:pPr>
        <w:spacing w:after="0"/>
        <w:ind w:left="0"/>
        <w:jc w:val="both"/>
      </w:pPr>
      <w:r>
        <w:rPr>
          <w:rFonts w:ascii="Times New Roman"/>
          <w:b w:val="false"/>
          <w:i w:val="false"/>
          <w:color w:val="000000"/>
          <w:sz w:val="28"/>
        </w:rPr>
        <w:t>облыстық орталығы, Петропавл қ.</w:t>
      </w:r>
    </w:p>
    <w:p>
      <w:pPr>
        <w:spacing w:after="0"/>
        <w:ind w:left="0"/>
        <w:jc w:val="both"/>
      </w:pPr>
      <w:r>
        <w:rPr>
          <w:rFonts w:ascii="Times New Roman"/>
          <w:b w:val="false"/>
          <w:i w:val="false"/>
          <w:color w:val="000000"/>
          <w:sz w:val="28"/>
        </w:rPr>
        <w:t>     Гидрометеорология және мониторинг жөнiндегi Семей облыстық</w:t>
      </w:r>
    </w:p>
    <w:p>
      <w:pPr>
        <w:spacing w:after="0"/>
        <w:ind w:left="0"/>
        <w:jc w:val="both"/>
      </w:pPr>
      <w:r>
        <w:rPr>
          <w:rFonts w:ascii="Times New Roman"/>
          <w:b w:val="false"/>
          <w:i w:val="false"/>
          <w:color w:val="000000"/>
          <w:sz w:val="28"/>
        </w:rPr>
        <w:t>орталығы, Семей қ.</w:t>
      </w:r>
    </w:p>
    <w:p>
      <w:pPr>
        <w:spacing w:after="0"/>
        <w:ind w:left="0"/>
        <w:jc w:val="both"/>
      </w:pPr>
      <w:r>
        <w:rPr>
          <w:rFonts w:ascii="Times New Roman"/>
          <w:b w:val="false"/>
          <w:i w:val="false"/>
          <w:color w:val="000000"/>
          <w:sz w:val="28"/>
        </w:rPr>
        <w:t>     Гидрометеорология және мониторинг жөнiндегi Талдықорған облыстық</w:t>
      </w:r>
    </w:p>
    <w:p>
      <w:pPr>
        <w:spacing w:after="0"/>
        <w:ind w:left="0"/>
        <w:jc w:val="both"/>
      </w:pPr>
      <w:r>
        <w:rPr>
          <w:rFonts w:ascii="Times New Roman"/>
          <w:b w:val="false"/>
          <w:i w:val="false"/>
          <w:color w:val="000000"/>
          <w:sz w:val="28"/>
        </w:rPr>
        <w:t>орталығы, Талдықорған қ.</w:t>
      </w:r>
    </w:p>
    <w:p>
      <w:pPr>
        <w:spacing w:after="0"/>
        <w:ind w:left="0"/>
        <w:jc w:val="both"/>
      </w:pPr>
      <w:r>
        <w:rPr>
          <w:rFonts w:ascii="Times New Roman"/>
          <w:b w:val="false"/>
          <w:i w:val="false"/>
          <w:color w:val="000000"/>
          <w:sz w:val="28"/>
        </w:rPr>
        <w:t>     Гидрометеорология және мониторинг жөнiндегi Торғай облыстық</w:t>
      </w:r>
    </w:p>
    <w:p>
      <w:pPr>
        <w:spacing w:after="0"/>
        <w:ind w:left="0"/>
        <w:jc w:val="both"/>
      </w:pPr>
      <w:r>
        <w:rPr>
          <w:rFonts w:ascii="Times New Roman"/>
          <w:b w:val="false"/>
          <w:i w:val="false"/>
          <w:color w:val="000000"/>
          <w:sz w:val="28"/>
        </w:rPr>
        <w:t>орталығы, Арқалық қ.</w:t>
      </w:r>
    </w:p>
    <w:p>
      <w:pPr>
        <w:spacing w:after="0"/>
        <w:ind w:left="0"/>
        <w:jc w:val="both"/>
      </w:pPr>
      <w:r>
        <w:rPr>
          <w:rFonts w:ascii="Times New Roman"/>
          <w:b w:val="false"/>
          <w:i w:val="false"/>
          <w:color w:val="000000"/>
          <w:sz w:val="28"/>
        </w:rPr>
        <w:t>     Гидрометеорология және мониторинг жөнiндегi Оңтүстiк Қазақстан</w:t>
      </w:r>
    </w:p>
    <w:p>
      <w:pPr>
        <w:spacing w:after="0"/>
        <w:ind w:left="0"/>
        <w:jc w:val="both"/>
      </w:pPr>
      <w:r>
        <w:rPr>
          <w:rFonts w:ascii="Times New Roman"/>
          <w:b w:val="false"/>
          <w:i w:val="false"/>
          <w:color w:val="000000"/>
          <w:sz w:val="28"/>
        </w:rPr>
        <w:t>облыстық орталығы, Шымкент 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