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8760" w14:textId="64e8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1994 жылғы 15 наурыздағы N 273 қаулысына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Үкметiнiң 1996 жылғы 17 мамырдағы N 611 Қаулысы. Күші жойылды - Қазақстан Республикасы Үкіметінің 2013 жылғы 31 желтоқсандағы № 1482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31.12.2013 </w:t>
      </w:r>
      <w:r>
        <w:rPr>
          <w:rFonts w:ascii="Times New Roman"/>
          <w:b w:val="false"/>
          <w:i w:val="false"/>
          <w:color w:val="ff0000"/>
          <w:sz w:val="28"/>
        </w:rPr>
        <w:t>№ 1482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"Қ.А. Иассауи атындағы Халықаралық Қазақ-Түрiк университетiнiң мәселелерi" туралы Қазақстан Республикасы Министрлер Кабинетiнiң 1994 жылғы 15 наурыздағы N 276 қаулысының қосымшасына мынадай өзгертулер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Республикасынан Қ.А. Иассауи атындағы Халықаралық Қазақ-Түрiк университетi Өкiлеттi Кеңесiнiң құрамына аталған Кеңес төрағасының орынбасары ретiнде Түрiк Республикасы парламентiнiң депутаты Намық Кемал Зейбек енгiзiлсiн (келiсiм бойынша).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М.Ауанов аталған Кеңес құрамынан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