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ee1b" w14:textId="3d7e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қызмет көрсететiн және мемлекеттiк органдар мен олардың аппараттарының жұмысын қамтамасыз ететiн және мемлекеттiк қызметшi болып табылмайтын қызметкерлер лауазымдарының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21 мамыр N 623. Күші жойылды - ҚР Үкіметінің 1999.12.30. N 2021 қаулысымен. ~P002021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"Мемлекеттiк қызмет туралы" Қазақстан Республикасы Президентiнiң Заң күшi бар Жарлығын жүзеге асыру жөнiндегi шаралар туралы" Қазақстан Республикасы Президентiнiң 1995 жылғы 26 желтоқсандағы N 2731 </w:t>
      </w:r>
      <w:r>
        <w:rPr>
          <w:rFonts w:ascii="Times New Roman"/>
          <w:b w:val="false"/>
          <w:i w:val="false"/>
          <w:color w:val="000000"/>
          <w:sz w:val="28"/>
        </w:rPr>
        <w:t xml:space="preserve">N952731_ 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сәйкес Қазақстан Республикасының Үкiметi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Техникалық қызмет көрсететiн және мемлекеттiк органдар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олардың аппараттарының жұмысын қамтамасыз ететiн және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қызметшi болып табылмайтын қызметкерлер лауазымдарының қоса берiлiп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отырған Тiзбесi бекiтiлсiн.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1996 жылғы 21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623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Техникалық қызмет көрсететiн және мемлекеттiк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мен олардың аппараттарының жұмыс iстеуiн қамтамасыз ететiн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және мемлекеттiк қызметшi болып табылмайтын қызметкерлер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лауазымдарының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ТIЗБЕСI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Әкiмшiлiк-шаруашылық бөлiмiнiң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Кеңсе, архив, кiтапхана, машбюро, көшiру-көбейту бюросы,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экспедиция, шаруашылық, қойма, кабинет, лаборатория, қабылдау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бөлмесiнiң меңгерушiлерi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Мемлекеттiк органдар аппараттарына қызмет көрсететiн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бөлiмшелерде жұмыс iстейтiн, меморгандар аппараттарының қызметi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есептiлiк пен қаржы құжаттарын жүргiзетiн және әзiрлейтiн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қызметшiлер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Хатшылар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Күзет және қамтамасыз ету қызметшiлерi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Архив пен кiтапхана қызметшiлерi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Көбейту және машинкаға басу қызметi, кеңсе, азаматтарды қабылдау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бөлмесiнiң қызметшiлерi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Машинкамен жазу, көбейту, адрес және анықтама бюроларының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қызметшiлерi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Құжаттарды тiркеу, ақпарат, редакциялау қызметшiлерi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Почта корреспонденциясы, тамақ, қойма және шаруашылық қызметтiң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қызметшiлерi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Инспектор (кеңседе, қабылдау бөлмесiнде, экспедицияда,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лабораторияларда, әкiмшiлiк-шаруашылық қызмет бөлiмдерiнде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iстейтiн қызметкерлер)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Экспедитор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Кассир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Комендант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Статистик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Стенографист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Хатшы машинка басушы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Машинка басушы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Диктофон тобының машинка басушысы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Iс жүргiзушi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Курьер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Фотосуретке түсiрушi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Нұсқаушы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Тiркеушi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Паспортшы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Оператор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