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a0b1" w14:textId="e31a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тергеу комитетi оқу орындарының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22 мамырдағы N 628. Күші жойылды - ҚР Үкіметінің 2006.07.07. N 646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Мемлекеттiк тергеу комитетiнiң қызметiн қамтамасыз ету жөнiндегi шаралар туралы" Қазақстан Республикасы Президентiнiң 1995 жылғы 18 желтоқсандағы N 2687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N952687_ </w:t>
      </w:r>
      <w:r>
        <w:rPr>
          <w:rFonts w:ascii="Times New Roman"/>
          <w:b w:val="false"/>
          <w:i w:val="false"/>
          <w:color w:val="000000"/>
          <w:sz w:val="28"/>
        </w:rPr>
        <w:t>
 өкiмiн орындау үшiн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Iшкi iстер министрлiгiнiң Алматы жоғары мектебi Қазақстан Республикасы Мемлекеттiк тергеу комитетiнiң Алматы жоғары тергеу мектебi;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Iшкi iстер министрлiгiнiң Қарағанды жоғары мектебi Қазақстан Республикасы Мемлекеттiк тергеу комитетiнiң Қарағанды Жоғары тергеу мектебi болып қайта аталсын.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Аталған оқу орындарына Қазақстан Республикасының Мемлекеттiк тергеу комитетi мен Iшкi iстер министрлiгiнiң бiрлескен келiсiмiмен iшкi iстер органдарына, оның iшiнде бұрынғы оқытқан мамандықтар бойынша да кадрлар даярлау жүктелсiн.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