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a8f3" w14:textId="c10a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мемлекеттiк акционерлiк және холдингтiк компанияларды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1996 жылғы 20 маусым N 758</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бағдарламасына сәйкес және
экономиканың бәсекелес саласындағы монополиясыздандыру және
жекешелендiру процестерiн аяқтау мақсатында Қазақстан Республикасының
Үкiметi қаулы етедi:
</w:t>
      </w:r>
      <w:r>
        <w:br/>
      </w:r>
      <w:r>
        <w:rPr>
          <w:rFonts w:ascii="Times New Roman"/>
          <w:b w:val="false"/>
          <w:i w:val="false"/>
          <w:color w:val="000000"/>
          <w:sz w:val="28"/>
        </w:rPr>
        <w:t>
          1. 1-қосымшада санамаланған мемлекеттiк акционерлiк және
холдингтiк компаниялардың, бұрын оларға Қазақстан Республикасының
Министрлер Кабинетi мен Қазақстан Республикасының Мемлекеттiк мүлiктi
басқару жөнiндегi мемлекеттiк комитетiнiң қаулыларымен берiлген
акционерлiк қоғамдардың акцияларының мемлекеттік пакеттерi мен
мемлекеттiк мүлiктi иелену, пайдалану және басқару құқығы тоқтатылсын.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Қазақстан Республикасының Қаржы министрлiгiмен және Әдiлет
министрлiгiмен бiрлесiп бiр айлық мерзiмде 1-қосымшада санамаланған
мемлекеттiк акционерлiк және холдингтiк компаниялардың құқықтары мен
мiндеттемелерi бойынша құқықтық мұрагерлерiн айқындасын;
</w:t>
      </w:r>
      <w:r>
        <w:br/>
      </w:r>
      <w:r>
        <w:rPr>
          <w:rFonts w:ascii="Times New Roman"/>
          <w:b w:val="false"/>
          <w:i w:val="false"/>
          <w:color w:val="000000"/>
          <w:sz w:val="28"/>
        </w:rPr>
        <w:t>
          1-қосымшада көрсетiлген мемлекеттiк акционерлiк және холдингтiк
компанияларды қайта ұйымдастыру мәселелерiнде мемлекет мүддесiн
бiлдiрсiн;
</w:t>
      </w:r>
      <w:r>
        <w:br/>
      </w:r>
      <w:r>
        <w:rPr>
          <w:rFonts w:ascii="Times New Roman"/>
          <w:b w:val="false"/>
          <w:i w:val="false"/>
          <w:color w:val="000000"/>
          <w:sz w:val="28"/>
        </w:rPr>
        <w:t>
          1-қосымшада көрсетiлген мемлекеттiк акционерлiк және холдингтiк
компаниялардың құрылымына кiретiн акционерлiк қоғамдардың, олардың
құқықтық мұрагерлерге жүктелген мiндеттемелерi қайта ресiмделгеннен
кейiн, акцияларының мемлекеттiк пакеттерiн заңдарда белгiлеген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тәртiппен сату үшiн Қазақстан Республикасының Жекешелендiру жөнiндегi
мемлекеттiк комитетiне берсiн.
     3. 2-қосымшаға сәйкес Қазақстан Республикасы Үкiметiнiң кейбiр
шешiмдерiнiң күшi жойылған деп танылсын.
     Қазақстан Республикасының
        Премьер-Министрi
                                       Қазақстан Республикасы
                                            Үкiметiнiң
                                      1996 жылғы 20 маусымдағы
                                          N 758 қаулысына
                                             1-қосымша
        Өз құрылымына кiрген акционерлiк қоғамдар акцияларының
         мемлекеттiк пакеттерi мен кәсiпорындардың мемлекеттiк
            мүлкiн иелену, пайдалану және басқару құқықтары
         тоқтатылған мемлекеттiк акционерлiк және холдингтiк
                            компаниялардың
                               ТIЗБЕСI 
     1. "Қамқор-холдинг" мемлекеттiк холдинг компаниясы
     2. "Жиhаз" мемлекеттiк холдинг компаниясы
     3. "Қызмет" мемлекеттiк акционерлiк компаниясы
     4. "Дархан" мемлекеттiк акционерлiк компаниясы
     5. "Әртүрлiимпорт" мемлекеттiк акционерлiк компаниясы
     6. "Иассауи" мемлекеттiк акционерлiк компаниясы
     7. "Казинтермед-оптика" мемлекеттiк акционерлiк компаниясы
                                       Қазақстан Республикасы
                                            Үкiметiнiң
                                      1996 жылғы 20 маусымдағы
                                          N 758 қаулысына
                                             2-қосымша
          Қазақстан Республикасы Үкiметiнiң күшi жойылған
                        кейбiр шешiмдерiнiң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"Қамқор-холдинг" мемлекеттiк холдинг компаниясын құру туралы"
Қазақстан Республикасы Министрлер Кабинетiнiң 1992 жылғы 13
наурыздағы N 233 қаулысы /Қазақстан Республикасының ПҮАЖ-ы, 1992 ж.,
N 11, 189-бап/;
</w:t>
      </w:r>
      <w:r>
        <w:br/>
      </w:r>
      <w:r>
        <w:rPr>
          <w:rFonts w:ascii="Times New Roman"/>
          <w:b w:val="false"/>
          <w:i w:val="false"/>
          <w:color w:val="000000"/>
          <w:sz w:val="28"/>
        </w:rPr>
        <w:t>
          2. "Жиhаз және орман өнеркәсiбiнде мемлекет қатысатын "Жиhаз"
холдинг компаниясын құру туралы" Қазақстан Республикасы Министрлер
Кабинетiнiң 1993 жылғы 26 тамыздағы N 737  
</w:t>
      </w:r>
      <w:r>
        <w:rPr>
          <w:rFonts w:ascii="Times New Roman"/>
          <w:b w:val="false"/>
          <w:i w:val="false"/>
          <w:color w:val="000000"/>
          <w:sz w:val="28"/>
        </w:rPr>
        <w:t xml:space="preserve"> P930737_ </w:t>
      </w:r>
      <w:r>
        <w:rPr>
          <w:rFonts w:ascii="Times New Roman"/>
          <w:b w:val="false"/>
          <w:i w:val="false"/>
          <w:color w:val="000000"/>
          <w:sz w:val="28"/>
        </w:rPr>
        <w:t>
  қаулысы /Қазақстан
Республикасының ПҮАЖ-ы, 1993 ж., N 33, 385-бап/;
</w:t>
      </w:r>
      <w:r>
        <w:br/>
      </w:r>
      <w:r>
        <w:rPr>
          <w:rFonts w:ascii="Times New Roman"/>
          <w:b w:val="false"/>
          <w:i w:val="false"/>
          <w:color w:val="000000"/>
          <w:sz w:val="28"/>
        </w:rPr>
        <w:t>
          3. "Мемлекет қатысатын "Жиhаз" холдинг компаниясының президентi
және бақылаушы кеңесi туралы" Қазақстан Республикасы Министрлер
Кабинетiнiң 1993 жылғы 4 қыркүйегiндегi N 827 қаулысы;
</w:t>
      </w:r>
      <w:r>
        <w:br/>
      </w:r>
      <w:r>
        <w:rPr>
          <w:rFonts w:ascii="Times New Roman"/>
          <w:b w:val="false"/>
          <w:i w:val="false"/>
          <w:color w:val="000000"/>
          <w:sz w:val="28"/>
        </w:rPr>
        <w:t>
          4. "Қызмет" мемлекеттiк акционерлiк компаниясын құру туралы"
Қазақстан Республикасы Министрлер Кабинетiнiң 1993 жылғы 7
қыркүйектегi қаулысы N 830  
</w:t>
      </w:r>
      <w:r>
        <w:rPr>
          <w:rFonts w:ascii="Times New Roman"/>
          <w:b w:val="false"/>
          <w:i w:val="false"/>
          <w:color w:val="000000"/>
          <w:sz w:val="28"/>
        </w:rPr>
        <w:t xml:space="preserve"> P930830_ </w:t>
      </w:r>
      <w:r>
        <w:rPr>
          <w:rFonts w:ascii="Times New Roman"/>
          <w:b w:val="false"/>
          <w:i w:val="false"/>
          <w:color w:val="000000"/>
          <w:sz w:val="28"/>
        </w:rPr>
        <w:t>
  /Қазақстан Республикасының ПҮАЖ-ы, 
1993 ж., N 34, 402-бап/;
</w:t>
      </w:r>
      <w:r>
        <w:br/>
      </w:r>
      <w:r>
        <w:rPr>
          <w:rFonts w:ascii="Times New Roman"/>
          <w:b w:val="false"/>
          <w:i w:val="false"/>
          <w:color w:val="000000"/>
          <w:sz w:val="28"/>
        </w:rPr>
        <w:t>
          5. "Қызмет" мемлекеттiк акционерлiк компаниясының президентi мен
бақылаушы кеңесi туралы" Қазақстан Республикасы Министрлер
Кабинетiнiң 1993 жылғы 14 қыркүйектегi N 897 қаулысы;
</w:t>
      </w:r>
      <w:r>
        <w:br/>
      </w:r>
      <w:r>
        <w:rPr>
          <w:rFonts w:ascii="Times New Roman"/>
          <w:b w:val="false"/>
          <w:i w:val="false"/>
          <w:color w:val="000000"/>
          <w:sz w:val="28"/>
        </w:rPr>
        <w:t>
          6. "Дархан" мемлекеттiк акционерлiк компаниясын құру туралы"
Қазақстан Республикасы Министрлер Кабинетiнiң 1993 жылғы 25 қарашадағы
N 1181  
</w:t>
      </w:r>
      <w:r>
        <w:rPr>
          <w:rFonts w:ascii="Times New Roman"/>
          <w:b w:val="false"/>
          <w:i w:val="false"/>
          <w:color w:val="000000"/>
          <w:sz w:val="28"/>
        </w:rPr>
        <w:t xml:space="preserve"> P931181_ </w:t>
      </w:r>
      <w:r>
        <w:rPr>
          <w:rFonts w:ascii="Times New Roman"/>
          <w:b w:val="false"/>
          <w:i w:val="false"/>
          <w:color w:val="000000"/>
          <w:sz w:val="28"/>
        </w:rPr>
        <w:t>
  қаулысы /Қазақстан Республикасының ПҮАЖ-ы, 1993 ж., N 46,
551-бап/;
</w:t>
      </w:r>
      <w:r>
        <w:br/>
      </w:r>
      <w:r>
        <w:rPr>
          <w:rFonts w:ascii="Times New Roman"/>
          <w:b w:val="false"/>
          <w:i w:val="false"/>
          <w:color w:val="000000"/>
          <w:sz w:val="28"/>
        </w:rPr>
        <w:t>
          7. "Дархан" мемлекеттiк акционерлiк компаниясының президентi мен
бақылаушы кеңесi туралы" Қазақстан Республикасы Министрлер
Кабинетiнiң 1994 жылғы 6 қаңтардағы N 33 қаулысы;
</w:t>
      </w:r>
      <w:r>
        <w:br/>
      </w:r>
      <w:r>
        <w:rPr>
          <w:rFonts w:ascii="Times New Roman"/>
          <w:b w:val="false"/>
          <w:i w:val="false"/>
          <w:color w:val="000000"/>
          <w:sz w:val="28"/>
        </w:rPr>
        <w:t>
          8. "Әртүрлiимпорт" мемлекеттiк акционерлiк компаниясын құру
туралы" Қазақстан Республикасы Министрлер Кабинетiнiң 1994 жылғы 25
наурыздағы N 282 қаулысы /Қазақстан Республикасының ПҮАЖ-ы, 1994 ж.,
N 15, 143-бап/;
</w:t>
      </w:r>
      <w:r>
        <w:br/>
      </w:r>
      <w:r>
        <w:rPr>
          <w:rFonts w:ascii="Times New Roman"/>
          <w:b w:val="false"/>
          <w:i w:val="false"/>
          <w:color w:val="000000"/>
          <w:sz w:val="28"/>
        </w:rPr>
        <w:t>
          9. "Әртүрлiимпорт" мемлекеттiк акционерлiк компаниясының
президентi мен бақылаушы кеңесi туралы" Қазақстан Республикасы
Министрлер Кабинетiнiң 1994 жылғы 5 мамырдағы N 481 қаулысы;
</w:t>
      </w:r>
      <w:r>
        <w:br/>
      </w:r>
      <w:r>
        <w:rPr>
          <w:rFonts w:ascii="Times New Roman"/>
          <w:b w:val="false"/>
          <w:i w:val="false"/>
          <w:color w:val="000000"/>
          <w:sz w:val="28"/>
        </w:rPr>
        <w:t>
          10. "Иассауи" мемлекеттiк акционерлiк туризм компаниясын құру
туралы" Қазақстан Республикасы Министрлер Кабинетiнiң 1994 жылғы 12
мамырдағы N 503  
</w:t>
      </w:r>
      <w:r>
        <w:rPr>
          <w:rFonts w:ascii="Times New Roman"/>
          <w:b w:val="false"/>
          <w:i w:val="false"/>
          <w:color w:val="000000"/>
          <w:sz w:val="28"/>
        </w:rPr>
        <w:t xml:space="preserve"> P940503_ </w:t>
      </w:r>
      <w:r>
        <w:rPr>
          <w:rFonts w:ascii="Times New Roman"/>
          <w:b w:val="false"/>
          <w:i w:val="false"/>
          <w:color w:val="000000"/>
          <w:sz w:val="28"/>
        </w:rPr>
        <w:t>
  қаулысы /Қазақстан Республикасының ПҮАЖ-ы, 1994 
ж., N 22, 222-бап/;
</w:t>
      </w:r>
      <w:r>
        <w:br/>
      </w:r>
      <w:r>
        <w:rPr>
          <w:rFonts w:ascii="Times New Roman"/>
          <w:b w:val="false"/>
          <w:i w:val="false"/>
          <w:color w:val="000000"/>
          <w:sz w:val="28"/>
        </w:rPr>
        <w:t>
          11. "Иассауи" мемлекеттiк акционерлiк компаниясының президентi
мен бақылаушы кеңесi туралы" Қазақстан Республикасы Министрлер
Кабинетiнiң 1994 жылғы 13 мамырдағы N 511 қаулысы;
</w:t>
      </w:r>
      <w:r>
        <w:br/>
      </w:r>
      <w:r>
        <w:rPr>
          <w:rFonts w:ascii="Times New Roman"/>
          <w:b w:val="false"/>
          <w:i w:val="false"/>
          <w:color w:val="000000"/>
          <w:sz w:val="28"/>
        </w:rPr>
        <w:t>
          12. "Казинтермедоптика" мемлекеттiк акционерлiк компаниясын
құру туралы" Қазақстан Республикасы Министрлер Кабинетiнiң 1994
жылғы 17 маусымдағы N 652  
</w:t>
      </w:r>
      <w:r>
        <w:rPr>
          <w:rFonts w:ascii="Times New Roman"/>
          <w:b w:val="false"/>
          <w:i w:val="false"/>
          <w:color w:val="000000"/>
          <w:sz w:val="28"/>
        </w:rPr>
        <w:t xml:space="preserve"> P940652_ </w:t>
      </w:r>
      <w:r>
        <w:rPr>
          <w:rFonts w:ascii="Times New Roman"/>
          <w:b w:val="false"/>
          <w:i w:val="false"/>
          <w:color w:val="000000"/>
          <w:sz w:val="28"/>
        </w:rPr>
        <w:t>
  қаулысы /Қазақстан Республикасының 
ПҮАЖ-ы, 1994 ж., N 26, 276-бап/;
</w:t>
      </w:r>
      <w:r>
        <w:br/>
      </w:r>
      <w:r>
        <w:rPr>
          <w:rFonts w:ascii="Times New Roman"/>
          <w:b w:val="false"/>
          <w:i w:val="false"/>
          <w:color w:val="000000"/>
          <w:sz w:val="28"/>
        </w:rPr>
        <w:t>
          13. "Казинтермедоптика" мемлекеттiк акционерлiк компаниясының
президентi мен бақылаушы кеңесi туралы" Қазақстан Республикасы
Министрлер Кабинетiнiң 1994 жылғы 11 тамыздағы N 897 қаулысы;
</w:t>
      </w:r>
      <w:r>
        <w:br/>
      </w:r>
      <w:r>
        <w:rPr>
          <w:rFonts w:ascii="Times New Roman"/>
          <w:b w:val="false"/>
          <w:i w:val="false"/>
          <w:color w:val="000000"/>
          <w:sz w:val="28"/>
        </w:rPr>
        <w:t>
          14. "Қазақстан Республикасы Министрлер Кабинетiнiң 1994 жылғы 17
наурыздағы N 282 қаулысына өзгертулер енгiзу туралы" Қазақстан
Республикасы Министрлер Кабинетiнiң 1995 жылғы 21 тамыздағы
N 1149 қаулысы /Қазақстан Республикасының ПҮАЖ-ы, 1995 ж., N 28,
343-бап/.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