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eb1e2" w14:textId="92eb1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Министрлер Кабинетiнiң 1995 жылғы 15 тамыздағы N 1125 қаулысына өзгертулер мен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10 шiлде N 865. Күшi жойылды - ҚРҮ-нiң 1996.11. N 1389 қаулысымен.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Мүгедектердi әлеуметтiк қорғауға бағытталған қаржыларды тиiмдi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пайдалану мақсатында Қазақстан Республикасының Үкiметi қаулы етедi: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"Әкелiнетiн тауарларға арналған кеден бажының ставкалары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туралы" Министрлер Кабинетiнiң 1995 жылғы 15 тамыздағы N 1125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қаулысына мынадай өзгертулер мен толықтырулар енгiзiлсiн: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1-қосымшасы: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1/ мына мазмұндағы жолдармен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СЭҚ ТН бойынша і        Тауарлардың қысқаша атауы         іКедендiк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тауар коды     і                                          іқұннан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і                                          інемесе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і                                          ібiрлiк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і                                          іөлшемiнiң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і                                          іэкюдегi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і                                          іпроцентпен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і                                          іесептеге.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і                                          індегi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і                                          ібанк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і                                          іставкалары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1                         2                  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3922-3926-дан   Пластмассадан жасалған арнаулы              бажсыз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санитарлық-техникалық бұйымдар;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мүгедектерге арналған пластмассадан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жасалған асхана ыдысы, жуынуға арналған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заттар, басқа тұрмыс заттары;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пластмассадан жасалған басқа бұйымдар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және басқа материалдардан жасалған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бұйымдар***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6107-ден        Мүгедектерге арналған                       бажсыз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санитарлық-гигиеналық және медициналық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мақсаттағы ерлердiң және ұл балалардың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iш киiмдерi***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6108-ден        Мүгедектерге арналған                       бажсыз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санитарлық-гигиеналық және медициналық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мақсаттағы әйелдердiң және қыз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балалардың iш киiмдерi***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6207-ден        Мүгедектерге арналған                       бажсыз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санитарлық-гигиеналық және медициналық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мақсаттағы ерлердiң және ұл балалардың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iш киiмдерi***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6208-ден        Мүгедектере арналған                        бажсыз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санитарлық-гигиеналық және медициналық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мақсаттағы әйелдердiң және қыз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балалардың iш киiмдерi***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6909-6912-ден   Мүгедектер үшiн бейiмделген керамикалық     бажсыз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ыдыс және күнделiктi қолданыстағы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шаруашылық заттар***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70-тен          Мүгедектер үшiн бейiмделген шыны ыдыстар    бажсыз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мен бұйымдар***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7323, 7324-тен  Мүгедектерге арналған қара металдан         бажсыз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жасалған ыдыс, санитарлық-техникалық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бұйым***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8213-тен        Мүгедектерге тiкелей арналған қайшылар,     бажсыз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тiгiншiлiк және соған тектестерiн қоса,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оларға арналған ұстаралар***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8214-тен        Мүгедектерге тiкелей арналған кескiш басқа  бажсыз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бұйымдар***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8215-тен        Мүгедектерге тiкелей арналған қасықтар,     бажсыз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шанышқылар, ожаулар, кепсерлер, торт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қалақшалары, май, балық тiлетiн пышақтар,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қант тiстеуiштерi және осыған сәйкес ас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әзiрлейтiн немесе асханалық заттар***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8712-ден        Тiрек-қимыл аппараты бұзылған мүгедектерге  бажсыз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арналған қозғалыс құралы (велосипедтер 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әртүрлi мөлшердегi қозғалатын стендерлер)***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871639-дан      Тiркемелер және жартылай басқа да           бажсыз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тiркемелер***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9023-тен        Нашар еститiндердi және саңырауларды        бажсыз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оқытуға пайдаланатын көрсеткiштер,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аппаратуралар және модельдер***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9401-ден        Мүгедектерге тiкелей арналған жиhаздар***   бажсыз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95-тен          Арнаулы ойындар, ойыншықтар мен спорт       бажсыз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мүкәммалдары/арнайы жабдықталған сенсорлық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және ойын бөлмелерi, көру, тактильдiк,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моторлық және басқа сезiм түрлерiн дамытуға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арналған ойыншықтар, физиотерапевтiк, уқалау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доптары, матрастар, жастықтар, трубкалар,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вестибулярлық аппаратты дамытуға арналған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жабдықтар және мүгедектердi сауықтыруға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және оқытуға арналған басқа мамандандырылған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құралдар/***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мына мазмұндағы ескертумен толықтырылсын;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"***Қазақстан Республикасы Үкiметiнiң кепiлдiгi берiлетiн шет 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кредитi есебiнен сатып алынған, сондай-ақ республикалық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жергiлiктi бюджеттер есебiнен және 1995 жылдың 15 қыркүйегi кезiнен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бастап республикаға бюджет қаражаты есебiнен қаржыландырылатын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ұйымдардың әкелiнетiн";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2) "701331100-   Столды жасандыруға арналған бұйымдар      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701391100    немесе ас үй бұйымдары және қолмен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жолдары:     өңделген өзге хрусталь бұйымдар"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мына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"701331100-   Столды жасандыруға арналған бұйымдар      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701391100    немесе ас үй бұйымдары және қолмен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өңделген өзге хрусталь бұйымдар"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2-қосымшасында: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2-жолындағы "Медициналық мақсат үшiн арнайы арналған 8703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автомобильдерден" сөздер "мүгедектер үшiн арналған жеңiл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автомобильдер және басқа моторлы көлiк құралдары" сөздерiмен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толықтырылсын**;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мына мазмұндағы ескертпемен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"**республикалық және жергiлiктi бюджеттер есебiнен сатып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алынған және 1995 жылдың 15 қыркүйегi кезiнен бастап республикаға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бюджет қаражаты есебiнен қаржыландырылатын ұйымдар әкелген".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жарияланған күнiнен бастап бiр ай өткен соң күшiне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енедi.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Премьер-Министрiнiң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