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aa6c" w14:textId="2b3a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 қойнауын пайдалану жөнiндегi операцияларды жүргiзуге арналған контрактiлердi тiркеу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15 шiлде N 903. Күшi жойылды - ҚРҮ-нiң 1998.05.27. N 484 қаулысымен. ~P980484</w:t>
      </w:r>
    </w:p>
    <w:p>
      <w:pPr>
        <w:spacing w:after="0"/>
        <w:ind w:left="0"/>
        <w:jc w:val="both"/>
      </w:pPr>
      <w:bookmarkStart w:name="z0" w:id="0"/>
      <w:r>
        <w:rPr>
          <w:rFonts w:ascii="Times New Roman"/>
          <w:b w:val="false"/>
          <w:i w:val="false"/>
          <w:color w:val="000000"/>
          <w:sz w:val="28"/>
        </w:rPr>
        <w:t>
      "Жер қойнауын және жер қойнауын пайдалану туралы" Қазақстан Республикасы Президентiнiң 1996 жылғы 27 қаңтардағы N 2828 </w:t>
      </w:r>
      <w:r>
        <w:rPr>
          <w:rFonts w:ascii="Times New Roman"/>
          <w:b w:val="false"/>
          <w:i w:val="false"/>
          <w:color w:val="000000"/>
          <w:sz w:val="28"/>
        </w:rPr>
        <w:t xml:space="preserve">U962828_ </w:t>
      </w:r>
      <w:r>
        <w:rPr>
          <w:rFonts w:ascii="Times New Roman"/>
          <w:b w:val="false"/>
          <w:i w:val="false"/>
          <w:color w:val="000000"/>
          <w:sz w:val="28"/>
        </w:rPr>
        <w:t xml:space="preserve">Заң күшi бар Жарлығын жүзеге асыру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Республикасында Жер қойнауын пайдалану жөнiндегi операцияларды жүргiзуге арналған контрактiлердi тiркеу тәртiбi туралы ереже бекiтiлсiн (қоса берiлiп отыр). </w:t>
      </w:r>
      <w:r>
        <w:br/>
      </w:r>
      <w:r>
        <w:rPr>
          <w:rFonts w:ascii="Times New Roman"/>
          <w:b w:val="false"/>
          <w:i w:val="false"/>
          <w:color w:val="000000"/>
          <w:sz w:val="28"/>
        </w:rPr>
        <w:t xml:space="preserve">
      2. Қазақстан Республикасының Геология және жер қойнауын қорғау министрлiгi Қазақстан Республикасы Үкiметiнiң Қазақстан Республикасының Құзыреттi органдары мен пайдалы қазбалардың барлық түрлерi бойынша, кең таралғандарды қоса, Жер қойнауын пайдаланушылар арасында жасалған Жер қойнауын пайдалану жөнiндегi операцияларды жүргiзуге арналған контрактiлердi тiркеу жөнiндегi өкiлеттi органы болып белгiленсiн. </w:t>
      </w:r>
      <w:r>
        <w:br/>
      </w:r>
      <w:r>
        <w:rPr>
          <w:rFonts w:ascii="Times New Roman"/>
          <w:b w:val="false"/>
          <w:i w:val="false"/>
          <w:color w:val="000000"/>
          <w:sz w:val="28"/>
        </w:rPr>
        <w:t xml:space="preserve">
      3. Жер қойнауын пайдалану жөнiндегi операцияларды жүргiзуге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арналған контрактiнiң, мемлекеттiк тiркеу актiсi болмаса, күшi жоқ</w:t>
      </w:r>
    </w:p>
    <w:p>
      <w:pPr>
        <w:spacing w:after="0"/>
        <w:ind w:left="0"/>
        <w:jc w:val="both"/>
      </w:pPr>
      <w:r>
        <w:rPr>
          <w:rFonts w:ascii="Times New Roman"/>
          <w:b w:val="false"/>
          <w:i w:val="false"/>
          <w:color w:val="000000"/>
          <w:sz w:val="28"/>
        </w:rPr>
        <w:t>деп белгiленсiн.</w:t>
      </w:r>
    </w:p>
    <w:p>
      <w:pPr>
        <w:spacing w:after="0"/>
        <w:ind w:left="0"/>
        <w:jc w:val="both"/>
      </w:pPr>
      <w:r>
        <w:rPr>
          <w:rFonts w:ascii="Times New Roman"/>
          <w:b w:val="false"/>
          <w:i w:val="false"/>
          <w:color w:val="000000"/>
          <w:sz w:val="28"/>
        </w:rPr>
        <w:t>     4. Қазақстан Республикасындағы Жер қойнауын пайдаланушылармен</w:t>
      </w:r>
    </w:p>
    <w:p>
      <w:pPr>
        <w:spacing w:after="0"/>
        <w:ind w:left="0"/>
        <w:jc w:val="both"/>
      </w:pPr>
      <w:r>
        <w:rPr>
          <w:rFonts w:ascii="Times New Roman"/>
          <w:b w:val="false"/>
          <w:i w:val="false"/>
          <w:color w:val="000000"/>
          <w:sz w:val="28"/>
        </w:rPr>
        <w:t>Контрактiлер жасасу және оны атқару жөнiндегi Қазақстан</w:t>
      </w:r>
    </w:p>
    <w:p>
      <w:pPr>
        <w:spacing w:after="0"/>
        <w:ind w:left="0"/>
        <w:jc w:val="both"/>
      </w:pPr>
      <w:r>
        <w:rPr>
          <w:rFonts w:ascii="Times New Roman"/>
          <w:b w:val="false"/>
          <w:i w:val="false"/>
          <w:color w:val="000000"/>
          <w:sz w:val="28"/>
        </w:rPr>
        <w:t>Республикасының Құзыреттi органдары Жер қойнауын пайдалану жөнiндегi</w:t>
      </w:r>
    </w:p>
    <w:p>
      <w:pPr>
        <w:spacing w:after="0"/>
        <w:ind w:left="0"/>
        <w:jc w:val="both"/>
      </w:pPr>
      <w:r>
        <w:rPr>
          <w:rFonts w:ascii="Times New Roman"/>
          <w:b w:val="false"/>
          <w:i w:val="false"/>
          <w:color w:val="000000"/>
          <w:sz w:val="28"/>
        </w:rPr>
        <w:t>операцияларды жүргiзуге арналған контрактiлердi тiркеудi қамтамасыз</w:t>
      </w:r>
    </w:p>
    <w:p>
      <w:pPr>
        <w:spacing w:after="0"/>
        <w:ind w:left="0"/>
        <w:jc w:val="both"/>
      </w:pPr>
      <w:r>
        <w:rPr>
          <w:rFonts w:ascii="Times New Roman"/>
          <w:b w:val="false"/>
          <w:i w:val="false"/>
          <w:color w:val="000000"/>
          <w:sz w:val="28"/>
        </w:rPr>
        <w:t>етсiн.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15 шiлдедегi</w:t>
      </w:r>
    </w:p>
    <w:p>
      <w:pPr>
        <w:spacing w:after="0"/>
        <w:ind w:left="0"/>
        <w:jc w:val="both"/>
      </w:pPr>
      <w:r>
        <w:rPr>
          <w:rFonts w:ascii="Times New Roman"/>
          <w:b w:val="false"/>
          <w:i w:val="false"/>
          <w:color w:val="000000"/>
          <w:sz w:val="28"/>
        </w:rPr>
        <w:t>                                      N 903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Республикасында Жер қойнауын пайдалану</w:t>
      </w:r>
    </w:p>
    <w:p>
      <w:pPr>
        <w:spacing w:after="0"/>
        <w:ind w:left="0"/>
        <w:jc w:val="both"/>
      </w:pPr>
      <w:r>
        <w:rPr>
          <w:rFonts w:ascii="Times New Roman"/>
          <w:b w:val="false"/>
          <w:i w:val="false"/>
          <w:color w:val="000000"/>
          <w:sz w:val="28"/>
        </w:rPr>
        <w:t>              жөнiндегi операцияларды жүргiзуге арналған</w:t>
      </w:r>
    </w:p>
    <w:p>
      <w:pPr>
        <w:spacing w:after="0"/>
        <w:ind w:left="0"/>
        <w:jc w:val="both"/>
      </w:pPr>
      <w:r>
        <w:rPr>
          <w:rFonts w:ascii="Times New Roman"/>
          <w:b w:val="false"/>
          <w:i w:val="false"/>
          <w:color w:val="000000"/>
          <w:sz w:val="28"/>
        </w:rPr>
        <w:t>                  Контрактiлердi тiркеу тәртiбi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жер қойнауын пайдалану жөнiндегi операциялар жүргiзуге арналған Контрактiлердi (Контрактiге өзгертулердi, толықтыруларды) тiркеудiң бiрыңғай ережелерiн белгiлейдi. </w:t>
      </w:r>
      <w:r>
        <w:br/>
      </w:r>
      <w:r>
        <w:rPr>
          <w:rFonts w:ascii="Times New Roman"/>
          <w:b w:val="false"/>
          <w:i w:val="false"/>
          <w:color w:val="000000"/>
          <w:sz w:val="28"/>
        </w:rPr>
        <w:t xml:space="preserve">
      2. Қазақстан Республикасының Геология және жер қойнауын қорғау министрлiгi Қазақстан Республикасының Құзыреттi органдары мен Жер қойнауын пайдаланушылар (Мердiгерлер) арасында жасалған Жер қойнауын пайдалану жөнiндегi операцияларды жүргiзуге арналған Контрактiлердi тiркеу бойынша Қазақстан Республикасы Үкiметiнiң Өкiлеттi органы болып табылады. </w:t>
      </w:r>
      <w:r>
        <w:br/>
      </w:r>
      <w:r>
        <w:rPr>
          <w:rFonts w:ascii="Times New Roman"/>
          <w:b w:val="false"/>
          <w:i w:val="false"/>
          <w:color w:val="000000"/>
          <w:sz w:val="28"/>
        </w:rPr>
        <w:t xml:space="preserve">
      3. Қазақстан Республикасының Геология және жер қойнауын қорғау министрлiгi Жер қойнауын пайдалану жөнiндегi операцияларды жүргiзуге арналған Контрактiлердi тiркеу бойынша (Тiркеу органдары) атқарушы органдарды айқындайды. </w:t>
      </w:r>
      <w:r>
        <w:br/>
      </w:r>
      <w:r>
        <w:rPr>
          <w:rFonts w:ascii="Times New Roman"/>
          <w:b w:val="false"/>
          <w:i w:val="false"/>
          <w:color w:val="000000"/>
          <w:sz w:val="28"/>
        </w:rPr>
        <w:t xml:space="preserve">
      4. Тiркеу органы тiркеген күннен бастап, егер Контрактiде күшiне енудiң өзгедей, анағұрлым кеш мерзiмдерi сөз етiлмесе, Жер қойнауын пайдалану жөнiндегi операцияларды жүргiзуге арналған Контрактiлер заң күшiне ие болады. </w:t>
      </w:r>
      <w:r>
        <w:br/>
      </w:r>
      <w:r>
        <w:rPr>
          <w:rFonts w:ascii="Times New Roman"/>
          <w:b w:val="false"/>
          <w:i w:val="false"/>
          <w:color w:val="000000"/>
          <w:sz w:val="28"/>
        </w:rPr>
        <w:t xml:space="preserve">
      5. Құзыреттi орган Тiркеу органына мыналарды жолдайды: </w:t>
      </w:r>
      <w:r>
        <w:br/>
      </w:r>
      <w:r>
        <w:rPr>
          <w:rFonts w:ascii="Times New Roman"/>
          <w:b w:val="false"/>
          <w:i w:val="false"/>
          <w:color w:val="000000"/>
          <w:sz w:val="28"/>
        </w:rPr>
        <w:t xml:space="preserve">
      1-қосымшаға сәйкес белгiленген үлгiдегi ұсыныс (Контрактiге өзгертулер мен толықтыруларды тiркеу үшiн - 2-қосымшаға сәйкес белгiленген үлгiдегi ұсыныс); </w:t>
      </w:r>
      <w:r>
        <w:br/>
      </w:r>
      <w:r>
        <w:rPr>
          <w:rFonts w:ascii="Times New Roman"/>
          <w:b w:val="false"/>
          <w:i w:val="false"/>
          <w:color w:val="000000"/>
          <w:sz w:val="28"/>
        </w:rPr>
        <w:t xml:space="preserve">
      экологиялық, құқықтық, салықтық және экономикалық сараптамалардың қорытындыларымен бiрге Контрактi мен оның көшiрмесi. </w:t>
      </w:r>
      <w:r>
        <w:br/>
      </w:r>
      <w:r>
        <w:rPr>
          <w:rFonts w:ascii="Times New Roman"/>
          <w:b w:val="false"/>
          <w:i w:val="false"/>
          <w:color w:val="000000"/>
          <w:sz w:val="28"/>
        </w:rPr>
        <w:t xml:space="preserve">
      6. 5-тармақта көрсетiлген құжаттар берiлген сәттен бастап 10 жұмыс күнi мерзiмiнде Тiркеу органы: </w:t>
      </w:r>
      <w:r>
        <w:br/>
      </w:r>
      <w:r>
        <w:rPr>
          <w:rFonts w:ascii="Times New Roman"/>
          <w:b w:val="false"/>
          <w:i w:val="false"/>
          <w:color w:val="000000"/>
          <w:sz w:val="28"/>
        </w:rPr>
        <w:t xml:space="preserve">
      ұсынылған құжаттар пакеттерiнiң толықтығын тексеруге; </w:t>
      </w:r>
      <w:r>
        <w:br/>
      </w:r>
      <w:r>
        <w:rPr>
          <w:rFonts w:ascii="Times New Roman"/>
          <w:b w:val="false"/>
          <w:i w:val="false"/>
          <w:color w:val="000000"/>
          <w:sz w:val="28"/>
        </w:rPr>
        <w:t xml:space="preserve">
      Контракт ережелерiнiң Лицензия шарттарына сәйкестiгiн тексеруге; </w:t>
      </w:r>
      <w:r>
        <w:br/>
      </w:r>
      <w:r>
        <w:rPr>
          <w:rFonts w:ascii="Times New Roman"/>
          <w:b w:val="false"/>
          <w:i w:val="false"/>
          <w:color w:val="000000"/>
          <w:sz w:val="28"/>
        </w:rPr>
        <w:t xml:space="preserve">
      3-қосымшаға немесе 4-қосымшаға сәйкес Контракт Тараптарына Контрактiнi Мемлекеттiк тiркеу актiсiнiң белгiленген үлгiсiн (Жалпы таралған пайдалы қазбалар үшiн) беруге; </w:t>
      </w:r>
      <w:r>
        <w:br/>
      </w:r>
      <w:r>
        <w:rPr>
          <w:rFonts w:ascii="Times New Roman"/>
          <w:b w:val="false"/>
          <w:i w:val="false"/>
          <w:color w:val="000000"/>
          <w:sz w:val="28"/>
        </w:rPr>
        <w:t xml:space="preserve">
      реестрге Контрактiнi мемлекеттiк тiркеу актiсiн енгiзуге мiндеттi. </w:t>
      </w:r>
      <w:r>
        <w:br/>
      </w:r>
      <w:r>
        <w:rPr>
          <w:rFonts w:ascii="Times New Roman"/>
          <w:b w:val="false"/>
          <w:i w:val="false"/>
          <w:color w:val="000000"/>
          <w:sz w:val="28"/>
        </w:rPr>
        <w:t xml:space="preserve">
      7. Жер қойнауын пайдалану жөнiндегi операцияларды жүргiзуге арналған Контрактiге өзгертулердi (толықтыруларды) Құзырлы орган Тiркеу органында тiркеуге мiндеттi. </w:t>
      </w:r>
      <w:r>
        <w:br/>
      </w:r>
      <w:r>
        <w:rPr>
          <w:rFonts w:ascii="Times New Roman"/>
          <w:b w:val="false"/>
          <w:i w:val="false"/>
          <w:color w:val="000000"/>
          <w:sz w:val="28"/>
        </w:rPr>
        <w:t xml:space="preserve">
      8. Егер тараптардың келiсуi бойынша өзге, анағұрлым кеш мерзiмдер белгiленбесе, Тараптар Контрактiге енгiзген өзгертулер (толықтырулар) Тiркеу органындағы Контрактiнiң өзгертiлген (толықтырылған) мәтiнi мемлекеттiк тiркеуден өткiзген сәттен заң күшiне ие болады. </w:t>
      </w:r>
      <w:r>
        <w:br/>
      </w:r>
      <w:r>
        <w:rPr>
          <w:rFonts w:ascii="Times New Roman"/>
          <w:b w:val="false"/>
          <w:i w:val="false"/>
          <w:color w:val="000000"/>
          <w:sz w:val="28"/>
        </w:rPr>
        <w:t xml:space="preserve">
      9. Жер қойнауын пайдалану жөнiндегi операцияларды жүргiзуге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арналған Контрактiге өзгертулердi (толықтыруларды) тiркеу тәртiбi</w:t>
      </w:r>
    </w:p>
    <w:p>
      <w:pPr>
        <w:spacing w:after="0"/>
        <w:ind w:left="0"/>
        <w:jc w:val="both"/>
      </w:pPr>
      <w:r>
        <w:rPr>
          <w:rFonts w:ascii="Times New Roman"/>
          <w:b w:val="false"/>
          <w:i w:val="false"/>
          <w:color w:val="000000"/>
          <w:sz w:val="28"/>
        </w:rPr>
        <w:t>Контрактiнi тiркеу тәртiбiмен бiрдей.</w:t>
      </w:r>
    </w:p>
    <w:p>
      <w:pPr>
        <w:spacing w:after="0"/>
        <w:ind w:left="0"/>
        <w:jc w:val="both"/>
      </w:pPr>
      <w:r>
        <w:rPr>
          <w:rFonts w:ascii="Times New Roman"/>
          <w:b w:val="false"/>
          <w:i w:val="false"/>
          <w:color w:val="000000"/>
          <w:sz w:val="28"/>
        </w:rPr>
        <w:t>     10. Осы Ереженiң 5-тармағында санамаланған құжаттардың толық</w:t>
      </w:r>
    </w:p>
    <w:p>
      <w:pPr>
        <w:spacing w:after="0"/>
        <w:ind w:left="0"/>
        <w:jc w:val="both"/>
      </w:pPr>
      <w:r>
        <w:rPr>
          <w:rFonts w:ascii="Times New Roman"/>
          <w:b w:val="false"/>
          <w:i w:val="false"/>
          <w:color w:val="000000"/>
          <w:sz w:val="28"/>
        </w:rPr>
        <w:t>емес пакетi тiркеу үшiн ұсынылған кезде, тiркеу органы құжаттарды</w:t>
      </w:r>
    </w:p>
    <w:p>
      <w:pPr>
        <w:spacing w:after="0"/>
        <w:ind w:left="0"/>
        <w:jc w:val="both"/>
      </w:pPr>
      <w:r>
        <w:rPr>
          <w:rFonts w:ascii="Times New Roman"/>
          <w:b w:val="false"/>
          <w:i w:val="false"/>
          <w:color w:val="000000"/>
          <w:sz w:val="28"/>
        </w:rPr>
        <w:t>тiркеуге қабылдамайды.</w:t>
      </w:r>
    </w:p>
    <w:p>
      <w:pPr>
        <w:spacing w:after="0"/>
        <w:ind w:left="0"/>
        <w:jc w:val="both"/>
      </w:pPr>
      <w:r>
        <w:rPr>
          <w:rFonts w:ascii="Times New Roman"/>
          <w:b w:val="false"/>
          <w:i w:val="false"/>
          <w:color w:val="000000"/>
          <w:sz w:val="28"/>
        </w:rPr>
        <w:t>     11. Контрактiнiң ережелерi Лицензияның шарттарына сәйкес</w:t>
      </w:r>
    </w:p>
    <w:p>
      <w:pPr>
        <w:spacing w:after="0"/>
        <w:ind w:left="0"/>
        <w:jc w:val="both"/>
      </w:pPr>
      <w:r>
        <w:rPr>
          <w:rFonts w:ascii="Times New Roman"/>
          <w:b w:val="false"/>
          <w:i w:val="false"/>
          <w:color w:val="000000"/>
          <w:sz w:val="28"/>
        </w:rPr>
        <w:t>келмеген жағдайда Контракт тiркеуге алынбайды. Тiркеу органы</w:t>
      </w:r>
    </w:p>
    <w:p>
      <w:pPr>
        <w:spacing w:after="0"/>
        <w:ind w:left="0"/>
        <w:jc w:val="both"/>
      </w:pPr>
      <w:r>
        <w:rPr>
          <w:rFonts w:ascii="Times New Roman"/>
          <w:b w:val="false"/>
          <w:i w:val="false"/>
          <w:color w:val="000000"/>
          <w:sz w:val="28"/>
        </w:rPr>
        <w:t>тiркеудi орындаудан бас тартуды жазбаша түрде Лицензияның 10 күндiк</w:t>
      </w:r>
    </w:p>
    <w:p>
      <w:pPr>
        <w:spacing w:after="0"/>
        <w:ind w:left="0"/>
        <w:jc w:val="both"/>
      </w:pPr>
      <w:r>
        <w:rPr>
          <w:rFonts w:ascii="Times New Roman"/>
          <w:b w:val="false"/>
          <w:i w:val="false"/>
          <w:color w:val="000000"/>
          <w:sz w:val="28"/>
        </w:rPr>
        <w:t>мерзiмi бұзылғандығына мiндеттi түрде сiлтеме жасай отырып жүргiзедi.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пайдалану жөнiндегi операцияларды</w:t>
      </w:r>
    </w:p>
    <w:p>
      <w:pPr>
        <w:spacing w:after="0"/>
        <w:ind w:left="0"/>
        <w:jc w:val="both"/>
      </w:pPr>
      <w:r>
        <w:rPr>
          <w:rFonts w:ascii="Times New Roman"/>
          <w:b w:val="false"/>
          <w:i w:val="false"/>
          <w:color w:val="000000"/>
          <w:sz w:val="28"/>
        </w:rPr>
        <w:t>              жүргiзуге арналған Контрактiнi мемлекеттiк</w:t>
      </w:r>
    </w:p>
    <w:p>
      <w:pPr>
        <w:spacing w:after="0"/>
        <w:ind w:left="0"/>
        <w:jc w:val="both"/>
      </w:pPr>
      <w:r>
        <w:rPr>
          <w:rFonts w:ascii="Times New Roman"/>
          <w:b w:val="false"/>
          <w:i w:val="false"/>
          <w:color w:val="000000"/>
          <w:sz w:val="28"/>
        </w:rPr>
        <w:t>                          тiркеуге ұсыныс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_____________________қаласы  " "  ______________________199__ж.</w:t>
      </w:r>
    </w:p>
    <w:p>
      <w:pPr>
        <w:spacing w:after="0"/>
        <w:ind w:left="0"/>
        <w:jc w:val="both"/>
      </w:pPr>
      <w:r>
        <w:rPr>
          <w:rFonts w:ascii="Times New Roman"/>
          <w:b w:val="false"/>
          <w:i w:val="false"/>
          <w:color w:val="000000"/>
          <w:sz w:val="28"/>
        </w:rPr>
        <w:t>1.________________________________________________тiркеу органына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Жер қойнауын пайдаланушы (Мердiгер)_____________________________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Лицензия сериясы _______ N ___________________________ берiлген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берiлген күнi _____________________________________________________</w:t>
      </w:r>
    </w:p>
    <w:p>
      <w:pPr>
        <w:spacing w:after="0"/>
        <w:ind w:left="0"/>
        <w:jc w:val="both"/>
      </w:pPr>
      <w:r>
        <w:rPr>
          <w:rFonts w:ascii="Times New Roman"/>
          <w:b w:val="false"/>
          <w:i w:val="false"/>
          <w:color w:val="000000"/>
          <w:sz w:val="28"/>
        </w:rPr>
        <w:t>берiлген мақсаты __________________________________________________</w:t>
      </w:r>
    </w:p>
    <w:p>
      <w:pPr>
        <w:spacing w:after="0"/>
        <w:ind w:left="0"/>
        <w:jc w:val="both"/>
      </w:pPr>
      <w:r>
        <w:rPr>
          <w:rFonts w:ascii="Times New Roman"/>
          <w:b w:val="false"/>
          <w:i w:val="false"/>
          <w:color w:val="000000"/>
          <w:sz w:val="28"/>
        </w:rPr>
        <w:t>4. Экономикалық, экологиялық, құқықтық сараптамалардың</w:t>
      </w:r>
    </w:p>
    <w:p>
      <w:pPr>
        <w:spacing w:after="0"/>
        <w:ind w:left="0"/>
        <w:jc w:val="both"/>
      </w:pPr>
      <w:r>
        <w:rPr>
          <w:rFonts w:ascii="Times New Roman"/>
          <w:b w:val="false"/>
          <w:i w:val="false"/>
          <w:color w:val="000000"/>
          <w:sz w:val="28"/>
        </w:rPr>
        <w:t>қорытындылары______________________________________________________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Қазақстан Республикасының Құзыреттi органы жасаған 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Контрактiнiң толық атауы</w:t>
      </w:r>
    </w:p>
    <w:p>
      <w:pPr>
        <w:spacing w:after="0"/>
        <w:ind w:left="0"/>
        <w:jc w:val="both"/>
      </w:pPr>
      <w:r>
        <w:rPr>
          <w:rFonts w:ascii="Times New Roman"/>
          <w:b w:val="false"/>
          <w:i w:val="false"/>
          <w:color w:val="000000"/>
          <w:sz w:val="28"/>
        </w:rPr>
        <w:t>Контракт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_______________________________________________тiркеуге ұсынылды</w:t>
      </w:r>
    </w:p>
    <w:p>
      <w:pPr>
        <w:spacing w:after="0"/>
        <w:ind w:left="0"/>
        <w:jc w:val="both"/>
      </w:pPr>
      <w:r>
        <w:rPr>
          <w:rFonts w:ascii="Times New Roman"/>
          <w:b w:val="false"/>
          <w:i w:val="false"/>
          <w:color w:val="000000"/>
          <w:sz w:val="28"/>
        </w:rPr>
        <w:t>жасалған күнi _____________________ N 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Құзыреттi органның ресми өкiлi ____________________________________</w:t>
      </w:r>
    </w:p>
    <w:p>
      <w:pPr>
        <w:spacing w:after="0"/>
        <w:ind w:left="0"/>
        <w:jc w:val="both"/>
      </w:pPr>
      <w:r>
        <w:rPr>
          <w:rFonts w:ascii="Times New Roman"/>
          <w:b w:val="false"/>
          <w:i w:val="false"/>
          <w:color w:val="000000"/>
          <w:sz w:val="28"/>
        </w:rPr>
        <w:t>                                      қызметi, аты-жөнi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пайдалану жөнiндегi операцияларды</w:t>
      </w:r>
    </w:p>
    <w:p>
      <w:pPr>
        <w:spacing w:after="0"/>
        <w:ind w:left="0"/>
        <w:jc w:val="both"/>
      </w:pPr>
      <w:r>
        <w:rPr>
          <w:rFonts w:ascii="Times New Roman"/>
          <w:b w:val="false"/>
          <w:i w:val="false"/>
          <w:color w:val="000000"/>
          <w:sz w:val="28"/>
        </w:rPr>
        <w:t>              жүргiзуге арналған Контрактiге өзгертулердi</w:t>
      </w:r>
    </w:p>
    <w:p>
      <w:pPr>
        <w:spacing w:after="0"/>
        <w:ind w:left="0"/>
        <w:jc w:val="both"/>
      </w:pPr>
      <w:r>
        <w:rPr>
          <w:rFonts w:ascii="Times New Roman"/>
          <w:b w:val="false"/>
          <w:i w:val="false"/>
          <w:color w:val="000000"/>
          <w:sz w:val="28"/>
        </w:rPr>
        <w:t>             (толықтыруларды) мемлекеттiк тiркеуге ұсыныс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________________қаласы "  " _______________________________199__ж.</w:t>
      </w:r>
    </w:p>
    <w:p>
      <w:pPr>
        <w:spacing w:after="0"/>
        <w:ind w:left="0"/>
        <w:jc w:val="both"/>
      </w:pPr>
      <w:r>
        <w:rPr>
          <w:rFonts w:ascii="Times New Roman"/>
          <w:b w:val="false"/>
          <w:i w:val="false"/>
          <w:color w:val="000000"/>
          <w:sz w:val="28"/>
        </w:rPr>
        <w:t>1. _____________________________________________тiркеу органына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Жер қойнауын пайдаланушы (Мердiгер)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Лицензия сериясы ___ N __________________________________________</w:t>
      </w:r>
    </w:p>
    <w:p>
      <w:pPr>
        <w:spacing w:after="0"/>
        <w:ind w:left="0"/>
        <w:jc w:val="both"/>
      </w:pPr>
      <w:r>
        <w:rPr>
          <w:rFonts w:ascii="Times New Roman"/>
          <w:b w:val="false"/>
          <w:i w:val="false"/>
          <w:color w:val="000000"/>
          <w:sz w:val="28"/>
        </w:rPr>
        <w:t>__________________________________________________________ берiлген</w:t>
      </w:r>
    </w:p>
    <w:p>
      <w:pPr>
        <w:spacing w:after="0"/>
        <w:ind w:left="0"/>
        <w:jc w:val="both"/>
      </w:pPr>
      <w:r>
        <w:rPr>
          <w:rFonts w:ascii="Times New Roman"/>
          <w:b w:val="false"/>
          <w:i w:val="false"/>
          <w:color w:val="000000"/>
          <w:sz w:val="28"/>
        </w:rPr>
        <w:t>берiлген күнi _____________________________________________________</w:t>
      </w:r>
    </w:p>
    <w:p>
      <w:pPr>
        <w:spacing w:after="0"/>
        <w:ind w:left="0"/>
        <w:jc w:val="both"/>
      </w:pPr>
      <w:r>
        <w:rPr>
          <w:rFonts w:ascii="Times New Roman"/>
          <w:b w:val="false"/>
          <w:i w:val="false"/>
          <w:color w:val="000000"/>
          <w:sz w:val="28"/>
        </w:rPr>
        <w:t>берiлген мақсаты __________________________________________________</w:t>
      </w:r>
    </w:p>
    <w:p>
      <w:pPr>
        <w:spacing w:after="0"/>
        <w:ind w:left="0"/>
        <w:jc w:val="both"/>
      </w:pPr>
      <w:r>
        <w:rPr>
          <w:rFonts w:ascii="Times New Roman"/>
          <w:b w:val="false"/>
          <w:i w:val="false"/>
          <w:color w:val="000000"/>
          <w:sz w:val="28"/>
        </w:rPr>
        <w:t>4. Контракт сериясы _____ N 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_____________________________________________арасында жасалған</w:t>
      </w:r>
    </w:p>
    <w:p>
      <w:pPr>
        <w:spacing w:after="0"/>
        <w:ind w:left="0"/>
        <w:jc w:val="both"/>
      </w:pPr>
      <w:r>
        <w:rPr>
          <w:rFonts w:ascii="Times New Roman"/>
          <w:b w:val="false"/>
          <w:i w:val="false"/>
          <w:color w:val="000000"/>
          <w:sz w:val="28"/>
        </w:rPr>
        <w:t>жасалған күнi _____________________________________________________</w:t>
      </w:r>
    </w:p>
    <w:p>
      <w:pPr>
        <w:spacing w:after="0"/>
        <w:ind w:left="0"/>
        <w:jc w:val="both"/>
      </w:pPr>
      <w:r>
        <w:rPr>
          <w:rFonts w:ascii="Times New Roman"/>
          <w:b w:val="false"/>
          <w:i w:val="false"/>
          <w:color w:val="000000"/>
          <w:sz w:val="28"/>
        </w:rPr>
        <w:t>5. Экономикалық, экологиялық, құқықтық сараптамалардың</w:t>
      </w:r>
    </w:p>
    <w:p>
      <w:pPr>
        <w:spacing w:after="0"/>
        <w:ind w:left="0"/>
        <w:jc w:val="both"/>
      </w:pPr>
      <w:r>
        <w:rPr>
          <w:rFonts w:ascii="Times New Roman"/>
          <w:b w:val="false"/>
          <w:i w:val="false"/>
          <w:color w:val="000000"/>
          <w:sz w:val="28"/>
        </w:rPr>
        <w:t>қорытындылары______________________________________________________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Қазақстан Республикасының Құзыреттi органы 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Контрактiнiң толық атауы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_______________________________________________жасалған Контрактiнiң</w:t>
      </w:r>
    </w:p>
    <w:p>
      <w:pPr>
        <w:spacing w:after="0"/>
        <w:ind w:left="0"/>
        <w:jc w:val="both"/>
      </w:pPr>
      <w:r>
        <w:rPr>
          <w:rFonts w:ascii="Times New Roman"/>
          <w:b w:val="false"/>
          <w:i w:val="false"/>
          <w:color w:val="000000"/>
          <w:sz w:val="28"/>
        </w:rPr>
        <w:t>өзгертiлген мәтiнi тiркеуге ұсынылады______________________________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жасалған күнi _____________________________________________________</w:t>
      </w:r>
    </w:p>
    <w:p>
      <w:pPr>
        <w:spacing w:after="0"/>
        <w:ind w:left="0"/>
        <w:jc w:val="both"/>
      </w:pPr>
      <w:r>
        <w:rPr>
          <w:rFonts w:ascii="Times New Roman"/>
          <w:b w:val="false"/>
          <w:i w:val="false"/>
          <w:color w:val="000000"/>
          <w:sz w:val="28"/>
        </w:rPr>
        <w:t>Құзыреттi органның ресми өкiлi ____________________________________</w:t>
      </w:r>
    </w:p>
    <w:p>
      <w:pPr>
        <w:spacing w:after="0"/>
        <w:ind w:left="0"/>
        <w:jc w:val="both"/>
      </w:pPr>
      <w:r>
        <w:rPr>
          <w:rFonts w:ascii="Times New Roman"/>
          <w:b w:val="false"/>
          <w:i w:val="false"/>
          <w:color w:val="000000"/>
          <w:sz w:val="28"/>
        </w:rPr>
        <w:t>                                      қызметi, аты-жөнi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Елтаңба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Геология</w:t>
      </w:r>
    </w:p>
    <w:p>
      <w:pPr>
        <w:spacing w:after="0"/>
        <w:ind w:left="0"/>
        <w:jc w:val="both"/>
      </w:pPr>
      <w:r>
        <w:rPr>
          <w:rFonts w:ascii="Times New Roman"/>
          <w:b w:val="false"/>
          <w:i w:val="false"/>
          <w:color w:val="000000"/>
          <w:sz w:val="28"/>
        </w:rPr>
        <w:t>               және жер қойнауын қорғау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пайдалану жөнiндегi операцияларды</w:t>
      </w:r>
    </w:p>
    <w:p>
      <w:pPr>
        <w:spacing w:after="0"/>
        <w:ind w:left="0"/>
        <w:jc w:val="both"/>
      </w:pPr>
      <w:r>
        <w:rPr>
          <w:rFonts w:ascii="Times New Roman"/>
          <w:b w:val="false"/>
          <w:i w:val="false"/>
          <w:color w:val="000000"/>
          <w:sz w:val="28"/>
        </w:rPr>
        <w:t>          жүргiзуге арналған Контрактiнi мемлекеттiк тiркеу</w:t>
      </w:r>
    </w:p>
    <w:p>
      <w:pPr>
        <w:spacing w:after="0"/>
        <w:ind w:left="0"/>
        <w:jc w:val="both"/>
      </w:pPr>
      <w:r>
        <w:rPr>
          <w:rFonts w:ascii="Times New Roman"/>
          <w:b w:val="false"/>
          <w:i w:val="false"/>
          <w:color w:val="000000"/>
          <w:sz w:val="28"/>
        </w:rPr>
        <w:t>                             Актiсi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        " " ____________________________199__ж.</w:t>
      </w:r>
    </w:p>
    <w:p>
      <w:pPr>
        <w:spacing w:after="0"/>
        <w:ind w:left="0"/>
        <w:jc w:val="both"/>
      </w:pPr>
      <w:r>
        <w:rPr>
          <w:rFonts w:ascii="Times New Roman"/>
          <w:b w:val="false"/>
          <w:i w:val="false"/>
          <w:color w:val="000000"/>
          <w:sz w:val="28"/>
        </w:rPr>
        <w:t>     Осы актiмен Қазақстан Республикасы Үкiметiнiң Қазақстан</w:t>
      </w:r>
    </w:p>
    <w:p>
      <w:pPr>
        <w:spacing w:after="0"/>
        <w:ind w:left="0"/>
        <w:jc w:val="both"/>
      </w:pPr>
      <w:r>
        <w:rPr>
          <w:rFonts w:ascii="Times New Roman"/>
          <w:b w:val="false"/>
          <w:i w:val="false"/>
          <w:color w:val="000000"/>
          <w:sz w:val="28"/>
        </w:rPr>
        <w:t>Республикасында жер қойнауын пайдалану құқығын беретiн N___,</w:t>
      </w:r>
    </w:p>
    <w:p>
      <w:pPr>
        <w:spacing w:after="0"/>
        <w:ind w:left="0"/>
        <w:jc w:val="both"/>
      </w:pPr>
      <w:r>
        <w:rPr>
          <w:rFonts w:ascii="Times New Roman"/>
          <w:b w:val="false"/>
          <w:i w:val="false"/>
          <w:color w:val="000000"/>
          <w:sz w:val="28"/>
        </w:rPr>
        <w:t>_____________ сериялы лицензиясы негiзiнде жасалған 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Құзыреттi органы</w:t>
      </w:r>
    </w:p>
    <w:p>
      <w:pPr>
        <w:spacing w:after="0"/>
        <w:ind w:left="0"/>
        <w:jc w:val="both"/>
      </w:pPr>
      <w:r>
        <w:rPr>
          <w:rFonts w:ascii="Times New Roman"/>
          <w:b w:val="false"/>
          <w:i w:val="false"/>
          <w:color w:val="000000"/>
          <w:sz w:val="28"/>
        </w:rPr>
        <w:t>және ______________________________________________________________</w:t>
      </w:r>
    </w:p>
    <w:p>
      <w:pPr>
        <w:spacing w:after="0"/>
        <w:ind w:left="0"/>
        <w:jc w:val="both"/>
      </w:pPr>
      <w:r>
        <w:rPr>
          <w:rFonts w:ascii="Times New Roman"/>
          <w:b w:val="false"/>
          <w:i w:val="false"/>
          <w:color w:val="000000"/>
          <w:sz w:val="28"/>
        </w:rPr>
        <w:t>             Жер қойнауын пайдаланушы (Мердiгер)</w:t>
      </w:r>
    </w:p>
    <w:p>
      <w:pPr>
        <w:spacing w:after="0"/>
        <w:ind w:left="0"/>
        <w:jc w:val="both"/>
      </w:pPr>
      <w:r>
        <w:rPr>
          <w:rFonts w:ascii="Times New Roman"/>
          <w:b w:val="false"/>
          <w:i w:val="false"/>
          <w:color w:val="000000"/>
          <w:sz w:val="28"/>
        </w:rPr>
        <w:t>арасындағы ________________________________________________________</w:t>
      </w:r>
    </w:p>
    <w:p>
      <w:pPr>
        <w:spacing w:after="0"/>
        <w:ind w:left="0"/>
        <w:jc w:val="both"/>
      </w:pPr>
      <w:r>
        <w:rPr>
          <w:rFonts w:ascii="Times New Roman"/>
          <w:b w:val="false"/>
          <w:i w:val="false"/>
          <w:color w:val="000000"/>
          <w:sz w:val="28"/>
        </w:rPr>
        <w:t>              Жер қойнауын пайдалану жөнiндегi операция түрi</w:t>
      </w:r>
    </w:p>
    <w:p>
      <w:pPr>
        <w:spacing w:after="0"/>
        <w:ind w:left="0"/>
        <w:jc w:val="both"/>
      </w:pPr>
      <w:r>
        <w:rPr>
          <w:rFonts w:ascii="Times New Roman"/>
          <w:b w:val="false"/>
          <w:i w:val="false"/>
          <w:color w:val="000000"/>
          <w:sz w:val="28"/>
        </w:rPr>
        <w:t>пайдалы қазбаға ___________________________________________________</w:t>
      </w:r>
    </w:p>
    <w:p>
      <w:pPr>
        <w:spacing w:after="0"/>
        <w:ind w:left="0"/>
        <w:jc w:val="both"/>
      </w:pPr>
      <w:r>
        <w:rPr>
          <w:rFonts w:ascii="Times New Roman"/>
          <w:b w:val="false"/>
          <w:i w:val="false"/>
          <w:color w:val="000000"/>
          <w:sz w:val="28"/>
        </w:rPr>
        <w:t>арналған Контракт тiркеледi.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Тiркеу нөмiрi ______________</w:t>
      </w:r>
    </w:p>
    <w:p>
      <w:pPr>
        <w:spacing w:after="0"/>
        <w:ind w:left="0"/>
        <w:jc w:val="both"/>
      </w:pPr>
      <w:r>
        <w:rPr>
          <w:rFonts w:ascii="Times New Roman"/>
          <w:b w:val="false"/>
          <w:i w:val="false"/>
          <w:color w:val="000000"/>
          <w:sz w:val="28"/>
        </w:rPr>
        <w:t>     Министр   ________________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Елтаңба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Геология</w:t>
      </w:r>
    </w:p>
    <w:p>
      <w:pPr>
        <w:spacing w:after="0"/>
        <w:ind w:left="0"/>
        <w:jc w:val="both"/>
      </w:pPr>
      <w:r>
        <w:rPr>
          <w:rFonts w:ascii="Times New Roman"/>
          <w:b w:val="false"/>
          <w:i w:val="false"/>
          <w:color w:val="000000"/>
          <w:sz w:val="28"/>
        </w:rPr>
        <w:t>               және Жер қойнауын қорғау министрлiгi</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Тiркеу органының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пайдалану жөнiндегi операцияларды</w:t>
      </w:r>
    </w:p>
    <w:p>
      <w:pPr>
        <w:spacing w:after="0"/>
        <w:ind w:left="0"/>
        <w:jc w:val="both"/>
      </w:pPr>
      <w:r>
        <w:rPr>
          <w:rFonts w:ascii="Times New Roman"/>
          <w:b w:val="false"/>
          <w:i w:val="false"/>
          <w:color w:val="000000"/>
          <w:sz w:val="28"/>
        </w:rPr>
        <w:t>          жүргiзуге арналған Контрактiнi мемлекеттiк тiркеу</w:t>
      </w:r>
    </w:p>
    <w:p>
      <w:pPr>
        <w:spacing w:after="0"/>
        <w:ind w:left="0"/>
        <w:jc w:val="both"/>
      </w:pPr>
      <w:r>
        <w:rPr>
          <w:rFonts w:ascii="Times New Roman"/>
          <w:b w:val="false"/>
          <w:i w:val="false"/>
          <w:color w:val="000000"/>
          <w:sz w:val="28"/>
        </w:rPr>
        <w:t>                             Актiсi</w:t>
      </w:r>
    </w:p>
    <w:p>
      <w:pPr>
        <w:spacing w:after="0"/>
        <w:ind w:left="0"/>
        <w:jc w:val="both"/>
      </w:pPr>
      <w:r>
        <w:rPr>
          <w:rFonts w:ascii="Times New Roman"/>
          <w:b w:val="false"/>
          <w:i w:val="false"/>
          <w:color w:val="000000"/>
          <w:sz w:val="28"/>
        </w:rPr>
        <w:t>__________________қаласы  " " ______________________________199__ж.</w:t>
      </w:r>
    </w:p>
    <w:p>
      <w:pPr>
        <w:spacing w:after="0"/>
        <w:ind w:left="0"/>
        <w:jc w:val="both"/>
      </w:pPr>
      <w:r>
        <w:rPr>
          <w:rFonts w:ascii="Times New Roman"/>
          <w:b w:val="false"/>
          <w:i w:val="false"/>
          <w:color w:val="000000"/>
          <w:sz w:val="28"/>
        </w:rPr>
        <w:t>     Осы актiмен Қазақстан Республикасы Үкiметiнiң Қазақстан</w:t>
      </w:r>
    </w:p>
    <w:p>
      <w:pPr>
        <w:spacing w:after="0"/>
        <w:ind w:left="0"/>
        <w:jc w:val="both"/>
      </w:pPr>
      <w:r>
        <w:rPr>
          <w:rFonts w:ascii="Times New Roman"/>
          <w:b w:val="false"/>
          <w:i w:val="false"/>
          <w:color w:val="000000"/>
          <w:sz w:val="28"/>
        </w:rPr>
        <w:t>Республикасында жер қойнауын пайдалану құқығын беретiн N___,</w:t>
      </w:r>
    </w:p>
    <w:p>
      <w:pPr>
        <w:spacing w:after="0"/>
        <w:ind w:left="0"/>
        <w:jc w:val="both"/>
      </w:pPr>
      <w:r>
        <w:rPr>
          <w:rFonts w:ascii="Times New Roman"/>
          <w:b w:val="false"/>
          <w:i w:val="false"/>
          <w:color w:val="000000"/>
          <w:sz w:val="28"/>
        </w:rPr>
        <w:t>_____________ сериялы лицензиясы негiзiнде жасалған 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Құзыреттi органы</w:t>
      </w:r>
    </w:p>
    <w:p>
      <w:pPr>
        <w:spacing w:after="0"/>
        <w:ind w:left="0"/>
        <w:jc w:val="both"/>
      </w:pPr>
      <w:r>
        <w:rPr>
          <w:rFonts w:ascii="Times New Roman"/>
          <w:b w:val="false"/>
          <w:i w:val="false"/>
          <w:color w:val="000000"/>
          <w:sz w:val="28"/>
        </w:rPr>
        <w:t>және ______________________________________________________________</w:t>
      </w:r>
    </w:p>
    <w:p>
      <w:pPr>
        <w:spacing w:after="0"/>
        <w:ind w:left="0"/>
        <w:jc w:val="both"/>
      </w:pPr>
      <w:r>
        <w:rPr>
          <w:rFonts w:ascii="Times New Roman"/>
          <w:b w:val="false"/>
          <w:i w:val="false"/>
          <w:color w:val="000000"/>
          <w:sz w:val="28"/>
        </w:rPr>
        <w:t>             Жер қойнауын пайдаланушы (Мердiгер)</w:t>
      </w:r>
    </w:p>
    <w:p>
      <w:pPr>
        <w:spacing w:after="0"/>
        <w:ind w:left="0"/>
        <w:jc w:val="both"/>
      </w:pPr>
      <w:r>
        <w:rPr>
          <w:rFonts w:ascii="Times New Roman"/>
          <w:b w:val="false"/>
          <w:i w:val="false"/>
          <w:color w:val="000000"/>
          <w:sz w:val="28"/>
        </w:rPr>
        <w:t>арасындағы ________________________________________________________</w:t>
      </w:r>
    </w:p>
    <w:p>
      <w:pPr>
        <w:spacing w:after="0"/>
        <w:ind w:left="0"/>
        <w:jc w:val="both"/>
      </w:pPr>
      <w:r>
        <w:rPr>
          <w:rFonts w:ascii="Times New Roman"/>
          <w:b w:val="false"/>
          <w:i w:val="false"/>
          <w:color w:val="000000"/>
          <w:sz w:val="28"/>
        </w:rPr>
        <w:t>              Жер қойнауын пайдалану операциясының түрi</w:t>
      </w:r>
    </w:p>
    <w:p>
      <w:pPr>
        <w:spacing w:after="0"/>
        <w:ind w:left="0"/>
        <w:jc w:val="both"/>
      </w:pPr>
      <w:r>
        <w:rPr>
          <w:rFonts w:ascii="Times New Roman"/>
          <w:b w:val="false"/>
          <w:i w:val="false"/>
          <w:color w:val="000000"/>
          <w:sz w:val="28"/>
        </w:rPr>
        <w:t>кең таралған пайдалы қазбаға ______________________________________</w:t>
      </w:r>
    </w:p>
    <w:p>
      <w:pPr>
        <w:spacing w:after="0"/>
        <w:ind w:left="0"/>
        <w:jc w:val="both"/>
      </w:pPr>
      <w:r>
        <w:rPr>
          <w:rFonts w:ascii="Times New Roman"/>
          <w:b w:val="false"/>
          <w:i w:val="false"/>
          <w:color w:val="000000"/>
          <w:sz w:val="28"/>
        </w:rPr>
        <w:t>арналған Контракт тiркеледi.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Тiркеу нөмiрi 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Тiркеу органының атауы</w:t>
      </w:r>
    </w:p>
    <w:p>
      <w:pPr>
        <w:spacing w:after="0"/>
        <w:ind w:left="0"/>
        <w:jc w:val="both"/>
      </w:pPr>
      <w:r>
        <w:rPr>
          <w:rFonts w:ascii="Times New Roman"/>
          <w:b w:val="false"/>
          <w:i w:val="false"/>
          <w:color w:val="000000"/>
          <w:sz w:val="28"/>
        </w:rPr>
        <w:t>                                 Бастығы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